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 xml:space="preserve">     </w:t>
      </w:r>
      <w:r>
        <w:rPr>
          <w:rFonts w:ascii="Times New Roman" w:eastAsia="Times New Roman" w:hAnsi="Times New Roman" w:cs="Times New Roman"/>
          <w:sz w:val="20"/>
          <w:szCs w:val="20"/>
        </w:rPr>
        <w:t>дело № 1-7</w:t>
      </w:r>
      <w:r>
        <w:rPr>
          <w:rFonts w:ascii="Times New Roman" w:eastAsia="Times New Roman" w:hAnsi="Times New Roman" w:cs="Times New Roman"/>
          <w:sz w:val="20"/>
          <w:szCs w:val="20"/>
        </w:rPr>
        <w:t>-2602/2024</w:t>
      </w:r>
    </w:p>
    <w:p>
      <w:pPr>
        <w:spacing w:before="0" w:after="0"/>
        <w:jc w:val="center"/>
        <w:rPr>
          <w:sz w:val="16"/>
          <w:szCs w:val="16"/>
        </w:rPr>
      </w:pPr>
    </w:p>
    <w:p>
      <w:pPr>
        <w:spacing w:before="0" w:after="0"/>
        <w:jc w:val="center"/>
        <w:rPr>
          <w:sz w:val="28"/>
          <w:szCs w:val="28"/>
        </w:rPr>
      </w:pPr>
      <w:r>
        <w:rPr>
          <w:rFonts w:ascii="Times New Roman" w:eastAsia="Times New Roman" w:hAnsi="Times New Roman" w:cs="Times New Roman"/>
          <w:sz w:val="28"/>
          <w:szCs w:val="28"/>
        </w:rPr>
        <w:t>ПРИГОВОР</w:t>
      </w:r>
    </w:p>
    <w:p>
      <w:pPr>
        <w:spacing w:before="0" w:after="0"/>
        <w:jc w:val="center"/>
        <w:rPr>
          <w:sz w:val="28"/>
          <w:szCs w:val="28"/>
        </w:rPr>
      </w:pPr>
      <w:r>
        <w:rPr>
          <w:rFonts w:ascii="Times New Roman" w:eastAsia="Times New Roman" w:hAnsi="Times New Roman" w:cs="Times New Roman"/>
          <w:sz w:val="28"/>
          <w:szCs w:val="28"/>
        </w:rPr>
        <w:t>ИМЕНЕМ РОССИЙСКОЙ ФЕДЕРАЦИИ</w:t>
      </w:r>
    </w:p>
    <w:p>
      <w:pPr>
        <w:spacing w:before="0" w:after="0"/>
        <w:jc w:val="center"/>
        <w:rPr>
          <w:sz w:val="28"/>
          <w:szCs w:val="28"/>
        </w:rPr>
      </w:pPr>
    </w:p>
    <w:p>
      <w:pPr>
        <w:spacing w:before="0" w:after="0"/>
        <w:jc w:val="both"/>
        <w:rPr>
          <w:sz w:val="28"/>
          <w:szCs w:val="28"/>
        </w:rPr>
      </w:pPr>
      <w:r>
        <w:rPr>
          <w:rFonts w:ascii="Times New Roman" w:eastAsia="Times New Roman" w:hAnsi="Times New Roman" w:cs="Times New Roman"/>
          <w:sz w:val="28"/>
          <w:szCs w:val="28"/>
        </w:rPr>
        <w:t>город Сургут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25 апреля 2024</w:t>
      </w:r>
      <w:r>
        <w:rPr>
          <w:rFonts w:ascii="Times New Roman" w:eastAsia="Times New Roman" w:hAnsi="Times New Roman" w:cs="Times New Roman"/>
          <w:sz w:val="28"/>
          <w:szCs w:val="28"/>
        </w:rPr>
        <w:t xml:space="preserve"> года</w:t>
      </w:r>
    </w:p>
    <w:p>
      <w:pPr>
        <w:spacing w:before="0" w:after="0"/>
        <w:jc w:val="both"/>
        <w:rPr>
          <w:sz w:val="28"/>
          <w:szCs w:val="28"/>
        </w:rPr>
      </w:pPr>
    </w:p>
    <w:p>
      <w:pPr>
        <w:spacing w:before="0" w:after="0"/>
        <w:jc w:val="both"/>
        <w:rPr>
          <w:sz w:val="28"/>
          <w:szCs w:val="28"/>
        </w:rPr>
      </w:pPr>
    </w:p>
    <w:p>
      <w:pPr>
        <w:spacing w:before="0" w:after="0"/>
        <w:ind w:firstLine="600"/>
        <w:jc w:val="both"/>
        <w:rPr>
          <w:sz w:val="28"/>
          <w:szCs w:val="28"/>
        </w:rPr>
      </w:pPr>
      <w:r>
        <w:rPr>
          <w:rFonts w:ascii="Times New Roman" w:eastAsia="Times New Roman" w:hAnsi="Times New Roman" w:cs="Times New Roman"/>
          <w:sz w:val="28"/>
          <w:szCs w:val="28"/>
        </w:rPr>
        <w:t>Мировой судья судебного участка №2</w:t>
      </w:r>
      <w:r>
        <w:rPr>
          <w:rFonts w:ascii="Times New Roman" w:eastAsia="Times New Roman" w:hAnsi="Times New Roman" w:cs="Times New Roman"/>
          <w:sz w:val="28"/>
          <w:szCs w:val="28"/>
        </w:rPr>
        <w:t xml:space="preserve"> Сургутского судебного района города окружного значения Сургута </w:t>
      </w:r>
      <w:r>
        <w:rPr>
          <w:rFonts w:ascii="Times New Roman" w:eastAsia="Times New Roman" w:hAnsi="Times New Roman" w:cs="Times New Roman"/>
          <w:sz w:val="28"/>
          <w:szCs w:val="28"/>
        </w:rPr>
        <w:t xml:space="preserve">Ханты-Мансийского автономного округа-Югры </w:t>
      </w:r>
      <w:r>
        <w:rPr>
          <w:rFonts w:ascii="Times New Roman" w:eastAsia="Times New Roman" w:hAnsi="Times New Roman" w:cs="Times New Roman"/>
          <w:sz w:val="28"/>
          <w:szCs w:val="28"/>
        </w:rPr>
        <w:t>Бордунов М.Б., при секретаре с</w:t>
      </w:r>
      <w:r>
        <w:rPr>
          <w:rFonts w:ascii="Times New Roman" w:eastAsia="Times New Roman" w:hAnsi="Times New Roman" w:cs="Times New Roman"/>
          <w:sz w:val="28"/>
          <w:szCs w:val="28"/>
        </w:rPr>
        <w:t xml:space="preserve">удебного заседания </w:t>
      </w:r>
      <w:r>
        <w:rPr>
          <w:rFonts w:ascii="Times New Roman" w:eastAsia="Times New Roman" w:hAnsi="Times New Roman" w:cs="Times New Roman"/>
          <w:sz w:val="28"/>
          <w:szCs w:val="28"/>
        </w:rPr>
        <w:t>Слесаревой</w:t>
      </w:r>
      <w:r>
        <w:rPr>
          <w:rFonts w:ascii="Times New Roman" w:eastAsia="Times New Roman" w:hAnsi="Times New Roman" w:cs="Times New Roman"/>
          <w:sz w:val="28"/>
          <w:szCs w:val="28"/>
        </w:rPr>
        <w:t xml:space="preserve"> Т.И.</w:t>
      </w:r>
      <w:r>
        <w:rPr>
          <w:rFonts w:ascii="Times New Roman" w:eastAsia="Times New Roman" w:hAnsi="Times New Roman" w:cs="Times New Roman"/>
          <w:sz w:val="28"/>
          <w:szCs w:val="28"/>
        </w:rPr>
        <w:t>, с участием:</w:t>
      </w:r>
    </w:p>
    <w:p>
      <w:pPr>
        <w:spacing w:before="0" w:after="0"/>
        <w:ind w:firstLine="600"/>
        <w:jc w:val="both"/>
        <w:rPr>
          <w:sz w:val="28"/>
          <w:szCs w:val="28"/>
        </w:rPr>
      </w:pPr>
      <w:r>
        <w:rPr>
          <w:rFonts w:ascii="Times New Roman" w:eastAsia="Times New Roman" w:hAnsi="Times New Roman" w:cs="Times New Roman"/>
          <w:sz w:val="28"/>
          <w:szCs w:val="28"/>
        </w:rPr>
        <w:t>государственного обвинителя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Шелест Ю.О</w:t>
      </w:r>
      <w:r>
        <w:rPr>
          <w:rFonts w:ascii="Times New Roman" w:eastAsia="Times New Roman" w:hAnsi="Times New Roman" w:cs="Times New Roman"/>
          <w:sz w:val="28"/>
          <w:szCs w:val="28"/>
        </w:rPr>
        <w:t>.,</w:t>
      </w:r>
    </w:p>
    <w:p>
      <w:pPr>
        <w:spacing w:before="0" w:after="0"/>
        <w:ind w:firstLine="600"/>
        <w:jc w:val="both"/>
        <w:rPr>
          <w:sz w:val="28"/>
          <w:szCs w:val="28"/>
        </w:rPr>
      </w:pPr>
      <w:r>
        <w:rPr>
          <w:rFonts w:ascii="Times New Roman" w:eastAsia="Times New Roman" w:hAnsi="Times New Roman" w:cs="Times New Roman"/>
          <w:sz w:val="28"/>
          <w:szCs w:val="28"/>
        </w:rPr>
        <w:t xml:space="preserve">потерпевшей (гражданского истца) </w:t>
      </w:r>
      <w:r>
        <w:rPr>
          <w:rStyle w:val="cat-OrganizationNamegrp-115rplc-5"/>
          <w:rFonts w:ascii="Times New Roman" w:eastAsia="Times New Roman" w:hAnsi="Times New Roman" w:cs="Times New Roman"/>
          <w:sz w:val="28"/>
          <w:szCs w:val="28"/>
        </w:rPr>
        <w:t>наименование организации</w:t>
      </w:r>
      <w:r>
        <w:rPr>
          <w:rStyle w:val="cat-UserDefinedgrp-141rplc-6"/>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600"/>
        <w:jc w:val="both"/>
        <w:rPr>
          <w:sz w:val="28"/>
          <w:szCs w:val="28"/>
        </w:rPr>
      </w:pPr>
      <w:r>
        <w:rPr>
          <w:rFonts w:ascii="Times New Roman" w:eastAsia="Times New Roman" w:hAnsi="Times New Roman" w:cs="Times New Roman"/>
          <w:sz w:val="28"/>
          <w:szCs w:val="28"/>
        </w:rPr>
        <w:t xml:space="preserve">представителя потерпевшего (гражданского истца) </w:t>
      </w:r>
      <w:r>
        <w:rPr>
          <w:rStyle w:val="cat-OrganizationNamegrp-116rplc-7"/>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Style w:val="cat-UserDefinedgrp-128rplc-8"/>
          <w:rFonts w:ascii="Times New Roman" w:eastAsia="Times New Roman" w:hAnsi="Times New Roman" w:cs="Times New Roman"/>
          <w:sz w:val="28"/>
          <w:szCs w:val="28"/>
        </w:rPr>
        <w:t>...</w:t>
      </w:r>
      <w:r>
        <w:rPr>
          <w:rFonts w:ascii="Times New Roman" w:eastAsia="Times New Roman" w:hAnsi="Times New Roman" w:cs="Times New Roman"/>
          <w:sz w:val="28"/>
          <w:szCs w:val="28"/>
        </w:rPr>
        <w:t>а А.А.,</w:t>
      </w:r>
    </w:p>
    <w:p>
      <w:pPr>
        <w:spacing w:before="0" w:after="0"/>
        <w:ind w:firstLine="600"/>
        <w:jc w:val="both"/>
        <w:rPr>
          <w:sz w:val="28"/>
          <w:szCs w:val="28"/>
        </w:rPr>
      </w:pPr>
      <w:r>
        <w:rPr>
          <w:rFonts w:ascii="Times New Roman" w:eastAsia="Times New Roman" w:hAnsi="Times New Roman" w:cs="Times New Roman"/>
          <w:sz w:val="28"/>
          <w:szCs w:val="28"/>
        </w:rPr>
        <w:t>подсудимо</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(гражданского ответчика) Толоконниковой Е.В</w:t>
      </w:r>
      <w:r>
        <w:rPr>
          <w:rFonts w:ascii="Times New Roman" w:eastAsia="Times New Roman" w:hAnsi="Times New Roman" w:cs="Times New Roman"/>
          <w:sz w:val="28"/>
          <w:szCs w:val="28"/>
        </w:rPr>
        <w:t>.,</w:t>
      </w:r>
    </w:p>
    <w:p>
      <w:pPr>
        <w:spacing w:before="0" w:after="0"/>
        <w:ind w:firstLine="600"/>
        <w:jc w:val="both"/>
        <w:rPr>
          <w:sz w:val="28"/>
          <w:szCs w:val="28"/>
        </w:rPr>
      </w:pPr>
      <w:r>
        <w:rPr>
          <w:rFonts w:ascii="Times New Roman" w:eastAsia="Times New Roman" w:hAnsi="Times New Roman" w:cs="Times New Roman"/>
          <w:sz w:val="28"/>
          <w:szCs w:val="28"/>
        </w:rPr>
        <w:t xml:space="preserve">защитника – адвоката Спорыш К.Н., представившего ордер </w:t>
      </w:r>
      <w:r>
        <w:rPr>
          <w:rFonts w:ascii="Times New Roman" w:eastAsia="Times New Roman" w:hAnsi="Times New Roman" w:cs="Times New Roman"/>
          <w:sz w:val="28"/>
          <w:szCs w:val="28"/>
        </w:rPr>
        <w:t xml:space="preserve">№ </w:t>
      </w:r>
      <w:r>
        <w:rPr>
          <w:rStyle w:val="cat-UserDefinedgrp-132rplc-12"/>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600"/>
        <w:jc w:val="both"/>
        <w:rPr>
          <w:sz w:val="28"/>
          <w:szCs w:val="28"/>
        </w:rPr>
      </w:pPr>
      <w:r>
        <w:rPr>
          <w:rFonts w:ascii="Times New Roman" w:eastAsia="Times New Roman" w:hAnsi="Times New Roman" w:cs="Times New Roman"/>
          <w:sz w:val="28"/>
          <w:szCs w:val="28"/>
        </w:rPr>
        <w:t xml:space="preserve">рассмотрев в </w:t>
      </w:r>
      <w:r>
        <w:rPr>
          <w:rFonts w:ascii="Times New Roman" w:eastAsia="Times New Roman" w:hAnsi="Times New Roman" w:cs="Times New Roman"/>
          <w:sz w:val="28"/>
          <w:szCs w:val="28"/>
        </w:rPr>
        <w:t xml:space="preserve">открытом </w:t>
      </w:r>
      <w:r>
        <w:rPr>
          <w:rFonts w:ascii="Times New Roman" w:eastAsia="Times New Roman" w:hAnsi="Times New Roman" w:cs="Times New Roman"/>
          <w:sz w:val="28"/>
          <w:szCs w:val="28"/>
        </w:rPr>
        <w:t xml:space="preserve">судебном заседании уголовное дело в отношении: </w:t>
      </w:r>
    </w:p>
    <w:p>
      <w:pPr>
        <w:spacing w:before="0" w:after="0"/>
        <w:ind w:firstLine="600"/>
        <w:jc w:val="both"/>
        <w:rPr>
          <w:sz w:val="28"/>
          <w:szCs w:val="28"/>
        </w:rPr>
      </w:pPr>
      <w:r>
        <w:rPr>
          <w:rFonts w:ascii="Times New Roman" w:eastAsia="Times New Roman" w:hAnsi="Times New Roman" w:cs="Times New Roman"/>
          <w:sz w:val="28"/>
          <w:szCs w:val="28"/>
        </w:rPr>
        <w:t xml:space="preserve">Толоконниковой Елены </w:t>
      </w:r>
      <w:r>
        <w:rPr>
          <w:rFonts w:ascii="Times New Roman" w:eastAsia="Times New Roman" w:hAnsi="Times New Roman" w:cs="Times New Roman"/>
          <w:sz w:val="28"/>
          <w:szCs w:val="28"/>
        </w:rPr>
        <w:t>Викторовны</w:t>
      </w:r>
      <w:r>
        <w:rPr>
          <w:rFonts w:ascii="Times New Roman" w:eastAsia="Times New Roman" w:hAnsi="Times New Roman" w:cs="Times New Roman"/>
          <w:sz w:val="28"/>
          <w:szCs w:val="28"/>
        </w:rPr>
        <w:t xml:space="preserve">, </w:t>
      </w:r>
      <w:r>
        <w:rPr>
          <w:rStyle w:val="cat-ExternalSystemDefinedgrp-127rplc-15"/>
          <w:rFonts w:ascii="Times New Roman" w:eastAsia="Times New Roman" w:hAnsi="Times New Roman" w:cs="Times New Roman"/>
          <w:sz w:val="28"/>
          <w:szCs w:val="28"/>
        </w:rPr>
        <w:t>...</w:t>
      </w:r>
      <w:r>
        <w:rPr>
          <w:rStyle w:val="cat-PassportDatagrp-114rplc-16"/>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Style w:val="cat-UserDefinedgrp-129rplc-17"/>
          <w:rFonts w:ascii="Times New Roman" w:eastAsia="Times New Roman" w:hAnsi="Times New Roman" w:cs="Times New Roman"/>
          <w:sz w:val="28"/>
          <w:szCs w:val="28"/>
        </w:rPr>
        <w:t>...</w:t>
      </w:r>
    </w:p>
    <w:p>
      <w:pPr>
        <w:spacing w:before="0" w:after="0"/>
        <w:ind w:firstLine="600"/>
        <w:jc w:val="both"/>
        <w:rPr>
          <w:sz w:val="28"/>
          <w:szCs w:val="28"/>
        </w:rPr>
      </w:pPr>
      <w:r>
        <w:rPr>
          <w:rFonts w:ascii="Times New Roman" w:eastAsia="Times New Roman" w:hAnsi="Times New Roman" w:cs="Times New Roman"/>
          <w:sz w:val="28"/>
          <w:szCs w:val="28"/>
        </w:rPr>
        <w:t xml:space="preserve">по настоящему </w:t>
      </w:r>
      <w:r>
        <w:rPr>
          <w:rFonts w:ascii="Times New Roman" w:eastAsia="Times New Roman" w:hAnsi="Times New Roman" w:cs="Times New Roman"/>
          <w:sz w:val="28"/>
          <w:szCs w:val="28"/>
        </w:rPr>
        <w:t xml:space="preserve">делу с мерой пресечения в виде </w:t>
      </w:r>
      <w:r>
        <w:rPr>
          <w:rFonts w:ascii="Times New Roman" w:eastAsia="Times New Roman" w:hAnsi="Times New Roman" w:cs="Times New Roman"/>
          <w:sz w:val="28"/>
          <w:szCs w:val="28"/>
        </w:rPr>
        <w:t>подписки о невыезде и надлежащем поведении</w:t>
      </w:r>
      <w:r>
        <w:rPr>
          <w:rFonts w:ascii="Times New Roman" w:eastAsia="Times New Roman" w:hAnsi="Times New Roman" w:cs="Times New Roman"/>
          <w:sz w:val="28"/>
          <w:szCs w:val="28"/>
        </w:rPr>
        <w:t xml:space="preserve">, </w:t>
      </w:r>
    </w:p>
    <w:p>
      <w:pPr>
        <w:spacing w:before="0" w:after="0"/>
        <w:ind w:firstLine="600"/>
        <w:jc w:val="both"/>
        <w:rPr>
          <w:sz w:val="28"/>
          <w:szCs w:val="28"/>
        </w:rPr>
      </w:pPr>
      <w:r>
        <w:rPr>
          <w:rFonts w:ascii="Times New Roman" w:eastAsia="Times New Roman" w:hAnsi="Times New Roman" w:cs="Times New Roman"/>
          <w:sz w:val="28"/>
          <w:szCs w:val="28"/>
        </w:rPr>
        <w:t>обвиняемо</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в совершении </w:t>
      </w:r>
      <w:r>
        <w:rPr>
          <w:rFonts w:ascii="Times New Roman" w:eastAsia="Times New Roman" w:hAnsi="Times New Roman" w:cs="Times New Roman"/>
          <w:sz w:val="28"/>
          <w:szCs w:val="28"/>
        </w:rPr>
        <w:t>двух</w:t>
      </w:r>
      <w:r>
        <w:rPr>
          <w:rFonts w:ascii="Times New Roman" w:eastAsia="Times New Roman" w:hAnsi="Times New Roman" w:cs="Times New Roman"/>
          <w:sz w:val="28"/>
          <w:szCs w:val="28"/>
        </w:rPr>
        <w:t xml:space="preserve"> преступлений, предусмотренных </w:t>
      </w:r>
      <w:r>
        <w:rPr>
          <w:rFonts w:ascii="Times New Roman" w:eastAsia="Times New Roman" w:hAnsi="Times New Roman" w:cs="Times New Roman"/>
          <w:sz w:val="28"/>
          <w:szCs w:val="28"/>
        </w:rPr>
        <w:t>ч.1 ст.158 Уголовного кодекса Российской Федерации,</w:t>
      </w:r>
    </w:p>
    <w:p>
      <w:pPr>
        <w:spacing w:before="0" w:after="0"/>
        <w:ind w:firstLine="600"/>
        <w:jc w:val="both"/>
        <w:rPr>
          <w:sz w:val="28"/>
          <w:szCs w:val="28"/>
        </w:rPr>
      </w:pPr>
    </w:p>
    <w:p>
      <w:pPr>
        <w:spacing w:before="0" w:after="0"/>
        <w:jc w:val="center"/>
        <w:rPr>
          <w:sz w:val="28"/>
          <w:szCs w:val="28"/>
        </w:rPr>
      </w:pPr>
      <w:r>
        <w:rPr>
          <w:rFonts w:ascii="Times New Roman" w:eastAsia="Times New Roman" w:hAnsi="Times New Roman" w:cs="Times New Roman"/>
          <w:sz w:val="28"/>
          <w:szCs w:val="28"/>
        </w:rPr>
        <w:t>УСТАНОВИЛ:</w:t>
      </w:r>
    </w:p>
    <w:p>
      <w:pPr>
        <w:spacing w:before="0" w:after="0"/>
        <w:ind w:firstLine="600"/>
        <w:jc w:val="both"/>
        <w:rPr>
          <w:sz w:val="28"/>
          <w:szCs w:val="28"/>
        </w:rPr>
      </w:pPr>
    </w:p>
    <w:p>
      <w:pPr>
        <w:spacing w:before="0" w:after="0"/>
        <w:ind w:firstLine="600"/>
        <w:jc w:val="both"/>
        <w:rPr>
          <w:sz w:val="28"/>
          <w:szCs w:val="28"/>
        </w:rPr>
      </w:pPr>
      <w:r>
        <w:rPr>
          <w:rFonts w:ascii="Times New Roman" w:eastAsia="Times New Roman" w:hAnsi="Times New Roman" w:cs="Times New Roman"/>
          <w:sz w:val="28"/>
          <w:szCs w:val="28"/>
        </w:rPr>
        <w:t xml:space="preserve">20 декабря 2022 года в период времени с </w:t>
      </w:r>
      <w:r>
        <w:rPr>
          <w:rStyle w:val="cat-Timegrp-121rplc-42"/>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до </w:t>
      </w:r>
      <w:r>
        <w:rPr>
          <w:rStyle w:val="cat-Timegrp-122rplc-43"/>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Толоконникова 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находясь в магазине «</w:t>
      </w:r>
      <w:r>
        <w:rPr>
          <w:rStyle w:val="cat-UserDefinedgrp-130rplc-45"/>
          <w:rFonts w:ascii="Times New Roman" w:eastAsia="Times New Roman" w:hAnsi="Times New Roman" w:cs="Times New Roman"/>
          <w:sz w:val="28"/>
          <w:szCs w:val="28"/>
        </w:rPr>
        <w:t>...</w:t>
      </w:r>
      <w:r>
        <w:rPr>
          <w:rStyle w:val="cat-UserDefinedgrp-137rplc-46"/>
          <w:rFonts w:ascii="Times New Roman" w:eastAsia="Times New Roman" w:hAnsi="Times New Roman" w:cs="Times New Roman"/>
          <w:sz w:val="28"/>
          <w:szCs w:val="28"/>
        </w:rPr>
        <w:t>...</w:t>
      </w:r>
      <w:r>
        <w:rPr>
          <w:rFonts w:ascii="Times New Roman" w:eastAsia="Times New Roman" w:hAnsi="Times New Roman" w:cs="Times New Roman"/>
          <w:sz w:val="28"/>
          <w:szCs w:val="28"/>
        </w:rPr>
        <w:t>», расположенном по адресу: Ханты – Мансийский автономный округ – Югра, город</w:t>
      </w:r>
      <w:r>
        <w:rPr>
          <w:rFonts w:ascii="Times New Roman" w:eastAsia="Times New Roman" w:hAnsi="Times New Roman" w:cs="Times New Roman"/>
          <w:sz w:val="28"/>
          <w:szCs w:val="28"/>
        </w:rPr>
        <w:t xml:space="preserve">  </w:t>
      </w:r>
      <w:r>
        <w:rPr>
          <w:rStyle w:val="cat-UserDefinedgrp-131rplc-49"/>
          <w:rFonts w:ascii="Times New Roman" w:eastAsia="Times New Roman" w:hAnsi="Times New Roman" w:cs="Times New Roman"/>
          <w:sz w:val="28"/>
          <w:szCs w:val="28"/>
        </w:rPr>
        <w:t>...</w:t>
      </w:r>
      <w:r>
        <w:rPr>
          <w:rFonts w:ascii="Times New Roman" w:eastAsia="Times New Roman" w:hAnsi="Times New Roman" w:cs="Times New Roman"/>
          <w:sz w:val="28"/>
          <w:szCs w:val="28"/>
        </w:rPr>
        <w:t>, умышленно, тайно, из корыстных побуждений, с целью незаконного обогащения, реализуя противоправный умысел, направленный на хищение чужого имущества и обращения его в свою пользу, путём свободного доступа, со стеллажей, расположенных в торговом зале магазина «</w:t>
      </w:r>
      <w:r>
        <w:rPr>
          <w:rStyle w:val="cat-UserDefinedgrp-130rplc-50"/>
          <w:rFonts w:ascii="Times New Roman" w:eastAsia="Times New Roman" w:hAnsi="Times New Roman" w:cs="Times New Roman"/>
          <w:sz w:val="28"/>
          <w:szCs w:val="28"/>
        </w:rPr>
        <w:t>...</w:t>
      </w:r>
      <w:r>
        <w:rPr>
          <w:rStyle w:val="cat-UserDefinedgrp-137rplc-5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похитила </w:t>
      </w:r>
      <w:r>
        <w:rPr>
          <w:rStyle w:val="cat-UserDefinedgrp-133rplc-52"/>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стоимостью 9</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130 рублей 05 копеек</w:t>
      </w:r>
      <w:r>
        <w:rPr>
          <w:rFonts w:ascii="Times New Roman" w:eastAsia="Times New Roman" w:hAnsi="Times New Roman" w:cs="Times New Roman"/>
          <w:sz w:val="28"/>
          <w:szCs w:val="28"/>
        </w:rPr>
        <w:t xml:space="preserve">, принадлежащую </w:t>
      </w:r>
      <w:r>
        <w:rPr>
          <w:rStyle w:val="cat-OrganizationNamegrp-117rplc-54"/>
          <w:rFonts w:ascii="Times New Roman" w:eastAsia="Times New Roman" w:hAnsi="Times New Roman" w:cs="Times New Roman"/>
          <w:sz w:val="28"/>
          <w:szCs w:val="28"/>
        </w:rPr>
        <w:t>наименование организации</w:t>
      </w:r>
      <w:r>
        <w:rPr>
          <w:rStyle w:val="cat-UserDefinedgrp-141rplc-5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которую с целью скрыть хищение от сотрудников магазина, положила в находящуюся при ней сумку, после чего направилась в сторону выхода, пройдя кассовую зону, не предъявляя похищенную курку для оплаты и в </w:t>
      </w:r>
      <w:r>
        <w:rPr>
          <w:rStyle w:val="cat-Timegrp-122rplc-56"/>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20 декабря 2022 года покинула пределы торгового зала магазина. Получив реальную возможность владеть и распоряжаться похищенным имуществом Толоконникова Е.В. скрылась с похищенным товаром, которым впоследствии распорядилась по своему личному усмотрению. В результате своих противоправных действий, направленных на тайное хищение, Толоконникова Е.В. причинила </w:t>
      </w:r>
      <w:r>
        <w:rPr>
          <w:rStyle w:val="cat-OrganizationNamegrp-117rplc-60"/>
          <w:rFonts w:ascii="Times New Roman" w:eastAsia="Times New Roman" w:hAnsi="Times New Roman" w:cs="Times New Roman"/>
          <w:sz w:val="28"/>
          <w:szCs w:val="28"/>
        </w:rPr>
        <w:t>наименование организации</w:t>
      </w:r>
      <w:r>
        <w:rPr>
          <w:rStyle w:val="cat-UserDefinedgrp-141rplc-6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материальный ущерб в размере 9</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130 рублей 05 копеек.</w:t>
      </w:r>
    </w:p>
    <w:p>
      <w:pPr>
        <w:spacing w:before="0" w:after="0"/>
        <w:ind w:firstLine="600"/>
        <w:jc w:val="both"/>
        <w:rPr>
          <w:sz w:val="28"/>
          <w:szCs w:val="28"/>
        </w:rPr>
      </w:pPr>
      <w:r>
        <w:rPr>
          <w:rFonts w:ascii="Times New Roman" w:eastAsia="Times New Roman" w:hAnsi="Times New Roman" w:cs="Times New Roman"/>
          <w:sz w:val="28"/>
          <w:szCs w:val="28"/>
        </w:rPr>
        <w:t xml:space="preserve">Кроме того, 06 января 2023 года в период времени с </w:t>
      </w:r>
      <w:r>
        <w:rPr>
          <w:rStyle w:val="cat-Timegrp-123rplc-64"/>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до </w:t>
      </w:r>
      <w:r>
        <w:rPr>
          <w:rStyle w:val="cat-Timegrp-124rplc-65"/>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Толоконникова 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находясь в магазине «</w:t>
      </w:r>
      <w:r>
        <w:rPr>
          <w:rStyle w:val="cat-UserDefinedgrp-134rplc-67"/>
          <w:rFonts w:ascii="Times New Roman" w:eastAsia="Times New Roman" w:hAnsi="Times New Roman" w:cs="Times New Roman"/>
          <w:sz w:val="28"/>
          <w:szCs w:val="28"/>
        </w:rPr>
        <w:t>...</w:t>
      </w:r>
      <w:r>
        <w:rPr>
          <w:rFonts w:ascii="Times New Roman" w:eastAsia="Times New Roman" w:hAnsi="Times New Roman" w:cs="Times New Roman"/>
          <w:sz w:val="28"/>
          <w:szCs w:val="28"/>
        </w:rPr>
        <w:t>», расположенном по адресу: Ханты – Мансийский автономный округ – Югра, город</w:t>
      </w:r>
      <w:r>
        <w:rPr>
          <w:rFonts w:ascii="Times New Roman" w:eastAsia="Times New Roman" w:hAnsi="Times New Roman" w:cs="Times New Roman"/>
          <w:sz w:val="28"/>
          <w:szCs w:val="28"/>
        </w:rPr>
        <w:t xml:space="preserve">  </w:t>
      </w:r>
      <w:r>
        <w:rPr>
          <w:rStyle w:val="cat-UserDefinedgrp-135rplc-70"/>
          <w:rFonts w:ascii="Times New Roman" w:eastAsia="Times New Roman" w:hAnsi="Times New Roman" w:cs="Times New Roman"/>
          <w:sz w:val="28"/>
          <w:szCs w:val="28"/>
        </w:rPr>
        <w:t>...</w:t>
      </w:r>
      <w:r>
        <w:rPr>
          <w:rFonts w:ascii="Times New Roman" w:eastAsia="Times New Roman" w:hAnsi="Times New Roman" w:cs="Times New Roman"/>
          <w:sz w:val="28"/>
          <w:szCs w:val="28"/>
        </w:rPr>
        <w:t>, умышленно, тайно, из корыстных побуждений, с целью незаконного обогащения, реализуя противоправный умысел, направленный на хищение чужого имущества и обращения его в свою пользу, путём свободного доступа, со стеллажей, расположенных в торговом зале магазина «</w:t>
      </w:r>
      <w:r>
        <w:rPr>
          <w:rStyle w:val="cat-UserDefinedgrp-134rplc-71"/>
          <w:rFonts w:ascii="Times New Roman" w:eastAsia="Times New Roman" w:hAnsi="Times New Roman" w:cs="Times New Roman"/>
          <w:sz w:val="28"/>
          <w:szCs w:val="28"/>
        </w:rPr>
        <w:t>...</w:t>
      </w:r>
      <w:r>
        <w:rPr>
          <w:rFonts w:ascii="Times New Roman" w:eastAsia="Times New Roman" w:hAnsi="Times New Roman" w:cs="Times New Roman"/>
          <w:sz w:val="28"/>
          <w:szCs w:val="28"/>
        </w:rPr>
        <w:t>», похитила мужскую туалетную воду «</w:t>
      </w:r>
      <w:r>
        <w:rPr>
          <w:rFonts w:ascii="Times New Roman" w:eastAsia="Times New Roman" w:hAnsi="Times New Roman" w:cs="Times New Roman"/>
          <w:sz w:val="28"/>
          <w:szCs w:val="28"/>
        </w:rPr>
        <w:t>HB</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Hugo</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Energize</w:t>
      </w:r>
      <w:r>
        <w:rPr>
          <w:rFonts w:ascii="Times New Roman" w:eastAsia="Times New Roman" w:hAnsi="Times New Roman" w:cs="Times New Roman"/>
          <w:sz w:val="28"/>
          <w:szCs w:val="28"/>
        </w:rPr>
        <w:t>», емкостью 75 мл, в количестве 2 единиц, стоимостью 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904 рублей 01 копейка, за единицу, а всего товара на сумму 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808 рублей 02 копейки, принадлежащую </w:t>
      </w:r>
      <w:r>
        <w:rPr>
          <w:rStyle w:val="cat-OrganizationNamegrp-116rplc-75"/>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которые с целью скрыть хищение от сотрудников магазина, положила в находящийся при ней пакет, после чего направилась в сторону выхода, пройдя кассовую зону, не предъявляя похищенную мужскую туалетную </w:t>
      </w:r>
      <w:r>
        <w:rPr>
          <w:rFonts w:ascii="Times New Roman" w:eastAsia="Times New Roman" w:hAnsi="Times New Roman" w:cs="Times New Roman"/>
          <w:sz w:val="28"/>
          <w:szCs w:val="28"/>
        </w:rPr>
        <w:t xml:space="preserve">воду для оплаты и в </w:t>
      </w:r>
      <w:r>
        <w:rPr>
          <w:rStyle w:val="cat-Timegrp-124rplc-76"/>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06 января 2023 года покинула пределы торгового зала магазина, расположенного по вышеуказанному адресу. Получив реальную возможность владеть и распоряжаться похищенным имуществом Толоконникова Е.В. скрылась с похищенным товаром, которым впоследствии распорядилась по своему личному усмотрению. В результате своих противоправных действий, направленных на тайное хищение, Толоконникова Е.В. причинила </w:t>
      </w:r>
      <w:r>
        <w:rPr>
          <w:rStyle w:val="cat-OrganizationNamegrp-116rplc-80"/>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материальный ущерб в размере 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808 рублей 02 копейки.</w:t>
      </w:r>
    </w:p>
    <w:p>
      <w:pPr>
        <w:spacing w:before="0" w:after="0"/>
        <w:ind w:firstLine="600"/>
        <w:jc w:val="both"/>
        <w:rPr>
          <w:sz w:val="28"/>
          <w:szCs w:val="28"/>
        </w:rPr>
      </w:pPr>
      <w:r>
        <w:rPr>
          <w:rFonts w:ascii="Times New Roman" w:eastAsia="Times New Roman" w:hAnsi="Times New Roman" w:cs="Times New Roman"/>
          <w:sz w:val="28"/>
          <w:szCs w:val="28"/>
        </w:rPr>
        <w:t>В судебном заседании подсудим</w:t>
      </w:r>
      <w:r>
        <w:rPr>
          <w:rFonts w:ascii="Times New Roman" w:eastAsia="Times New Roman" w:hAnsi="Times New Roman" w:cs="Times New Roman"/>
          <w:sz w:val="28"/>
          <w:szCs w:val="28"/>
        </w:rPr>
        <w:t>ая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Толоконникова Е.В.</w:t>
      </w:r>
      <w:r>
        <w:rPr>
          <w:rFonts w:ascii="Times New Roman" w:eastAsia="Times New Roman" w:hAnsi="Times New Roman" w:cs="Times New Roman"/>
          <w:sz w:val="28"/>
          <w:szCs w:val="28"/>
        </w:rPr>
        <w:t xml:space="preserve"> согласил</w:t>
      </w:r>
      <w:r>
        <w:rPr>
          <w:rFonts w:ascii="Times New Roman" w:eastAsia="Times New Roman" w:hAnsi="Times New Roman" w:cs="Times New Roman"/>
          <w:sz w:val="28"/>
          <w:szCs w:val="28"/>
        </w:rPr>
        <w:t>ась</w:t>
      </w:r>
      <w:r>
        <w:rPr>
          <w:rFonts w:ascii="Times New Roman" w:eastAsia="Times New Roman" w:hAnsi="Times New Roman" w:cs="Times New Roman"/>
          <w:sz w:val="28"/>
          <w:szCs w:val="28"/>
        </w:rPr>
        <w:t xml:space="preserve"> с предъявленным обвинением, признал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себя виновн</w:t>
      </w:r>
      <w:r>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в совершении </w:t>
      </w:r>
      <w:r>
        <w:rPr>
          <w:rFonts w:ascii="Times New Roman" w:eastAsia="Times New Roman" w:hAnsi="Times New Roman" w:cs="Times New Roman"/>
          <w:sz w:val="28"/>
          <w:szCs w:val="28"/>
        </w:rPr>
        <w:t xml:space="preserve">всех </w:t>
      </w:r>
      <w:r>
        <w:rPr>
          <w:rFonts w:ascii="Times New Roman" w:eastAsia="Times New Roman" w:hAnsi="Times New Roman" w:cs="Times New Roman"/>
          <w:sz w:val="28"/>
          <w:szCs w:val="28"/>
        </w:rPr>
        <w:t>инкриминируемых е</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преступлений в полном объёме, </w:t>
      </w:r>
      <w:r>
        <w:rPr>
          <w:rFonts w:ascii="Times New Roman" w:eastAsia="Times New Roman" w:hAnsi="Times New Roman" w:cs="Times New Roman"/>
          <w:sz w:val="28"/>
          <w:szCs w:val="28"/>
        </w:rPr>
        <w:t>в содеянном раскаял</w:t>
      </w:r>
      <w:r>
        <w:rPr>
          <w:rFonts w:ascii="Times New Roman" w:eastAsia="Times New Roman" w:hAnsi="Times New Roman" w:cs="Times New Roman"/>
          <w:sz w:val="28"/>
          <w:szCs w:val="28"/>
        </w:rPr>
        <w:t>ась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показания давать отказал</w:t>
      </w:r>
      <w:r>
        <w:rPr>
          <w:rFonts w:ascii="Times New Roman" w:eastAsia="Times New Roman" w:hAnsi="Times New Roman" w:cs="Times New Roman"/>
          <w:sz w:val="28"/>
          <w:szCs w:val="28"/>
        </w:rPr>
        <w:t>ась</w:t>
      </w:r>
      <w:r>
        <w:rPr>
          <w:rFonts w:ascii="Times New Roman" w:eastAsia="Times New Roman" w:hAnsi="Times New Roman" w:cs="Times New Roman"/>
          <w:sz w:val="28"/>
          <w:szCs w:val="28"/>
        </w:rPr>
        <w:t>, сославшись на ст.51 Конституции Российской Федерации и</w:t>
      </w:r>
      <w:r>
        <w:rPr>
          <w:rFonts w:ascii="Times New Roman" w:eastAsia="Times New Roman" w:hAnsi="Times New Roman" w:cs="Times New Roman"/>
          <w:sz w:val="28"/>
          <w:szCs w:val="28"/>
        </w:rPr>
        <w:t xml:space="preserve"> пояснив тем, что с учетом признания вины в этом нет необходимости.</w:t>
      </w:r>
    </w:p>
    <w:p>
      <w:pPr>
        <w:spacing w:before="0" w:after="0"/>
        <w:ind w:firstLine="567"/>
        <w:jc w:val="both"/>
        <w:rPr>
          <w:sz w:val="28"/>
          <w:szCs w:val="28"/>
        </w:rPr>
      </w:pPr>
      <w:r>
        <w:rPr>
          <w:rFonts w:ascii="Times New Roman" w:eastAsia="Times New Roman" w:hAnsi="Times New Roman" w:cs="Times New Roman"/>
          <w:sz w:val="28"/>
          <w:szCs w:val="28"/>
        </w:rPr>
        <w:t>По ходатайству государственного обвинителя, в соответствии с п.3 ч.1 ст.</w:t>
      </w:r>
      <w:r>
        <w:rPr>
          <w:rFonts w:ascii="Times New Roman" w:eastAsia="Times New Roman" w:hAnsi="Times New Roman" w:cs="Times New Roman"/>
          <w:sz w:val="28"/>
          <w:szCs w:val="28"/>
        </w:rPr>
        <w:t xml:space="preserve">276 УПК РФ, оглашены показания </w:t>
      </w:r>
      <w:r>
        <w:rPr>
          <w:rFonts w:ascii="Times New Roman" w:eastAsia="Times New Roman" w:hAnsi="Times New Roman" w:cs="Times New Roman"/>
          <w:sz w:val="28"/>
          <w:szCs w:val="28"/>
        </w:rPr>
        <w:t>Толоконниковой Е.В</w:t>
      </w:r>
      <w:r>
        <w:rPr>
          <w:rFonts w:ascii="Times New Roman" w:eastAsia="Times New Roman" w:hAnsi="Times New Roman" w:cs="Times New Roman"/>
          <w:sz w:val="28"/>
          <w:szCs w:val="28"/>
        </w:rPr>
        <w:t xml:space="preserve">., данные </w:t>
      </w:r>
      <w:r>
        <w:rPr>
          <w:rFonts w:ascii="Times New Roman" w:eastAsia="Times New Roman" w:hAnsi="Times New Roman" w:cs="Times New Roman"/>
          <w:sz w:val="28"/>
          <w:szCs w:val="28"/>
        </w:rPr>
        <w:t>ею</w:t>
      </w:r>
      <w:r>
        <w:rPr>
          <w:rFonts w:ascii="Times New Roman" w:eastAsia="Times New Roman" w:hAnsi="Times New Roman" w:cs="Times New Roman"/>
          <w:sz w:val="28"/>
          <w:szCs w:val="28"/>
        </w:rPr>
        <w:t xml:space="preserve"> в ходе дознания в качестве подозреваемого, из </w:t>
      </w:r>
      <w:r>
        <w:rPr>
          <w:rFonts w:ascii="Times New Roman" w:eastAsia="Times New Roman" w:hAnsi="Times New Roman" w:cs="Times New Roman"/>
          <w:sz w:val="28"/>
          <w:szCs w:val="28"/>
        </w:rPr>
        <w:t>которых следует, что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городе Сургуте </w:t>
      </w:r>
      <w:r>
        <w:rPr>
          <w:rFonts w:ascii="Times New Roman" w:eastAsia="Times New Roman" w:hAnsi="Times New Roman" w:cs="Times New Roman"/>
          <w:sz w:val="28"/>
          <w:szCs w:val="28"/>
        </w:rPr>
        <w:t xml:space="preserve">она </w:t>
      </w:r>
      <w:r>
        <w:rPr>
          <w:rFonts w:ascii="Times New Roman" w:eastAsia="Times New Roman" w:hAnsi="Times New Roman" w:cs="Times New Roman"/>
          <w:sz w:val="28"/>
          <w:szCs w:val="28"/>
        </w:rPr>
        <w:t xml:space="preserve">находится в гостях у знакомого </w:t>
      </w:r>
      <w:r>
        <w:rPr>
          <w:rStyle w:val="cat-UserDefinedgrp-138rplc-85"/>
          <w:rFonts w:ascii="Times New Roman" w:eastAsia="Times New Roman" w:hAnsi="Times New Roman" w:cs="Times New Roman"/>
          <w:sz w:val="28"/>
          <w:szCs w:val="28"/>
        </w:rPr>
        <w:t>...</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Валерия. </w:t>
      </w:r>
      <w:r>
        <w:rPr>
          <w:rFonts w:ascii="Times New Roman" w:eastAsia="Times New Roman" w:hAnsi="Times New Roman" w:cs="Times New Roman"/>
          <w:sz w:val="28"/>
          <w:szCs w:val="28"/>
        </w:rPr>
        <w:t xml:space="preserve">20.12.2022 около </w:t>
      </w:r>
      <w:r>
        <w:rPr>
          <w:rStyle w:val="cat-Timegrp-125rplc-88"/>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она пришла в магазин торгового дома «</w:t>
      </w:r>
      <w:r>
        <w:rPr>
          <w:rStyle w:val="cat-UserDefinedgrp-137rplc-89"/>
          <w:rFonts w:ascii="Times New Roman" w:eastAsia="Times New Roman" w:hAnsi="Times New Roman" w:cs="Times New Roman"/>
          <w:sz w:val="28"/>
          <w:szCs w:val="28"/>
        </w:rPr>
        <w:t>...</w:t>
      </w:r>
      <w:r>
        <w:rPr>
          <w:rFonts w:ascii="Times New Roman" w:eastAsia="Times New Roman" w:hAnsi="Times New Roman" w:cs="Times New Roman"/>
          <w:sz w:val="28"/>
          <w:szCs w:val="28"/>
        </w:rPr>
        <w:t>», который расположен по адресу г. Сургут, пр. Мира, д.19, чтобы присмотреть что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нибудь из верхней одежды.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на зашла в магазин где продавались женские куртки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подошла к ст</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ллажу и выбрала куртку чёрного цвета, размер и фирму не помнит, подклад</w:t>
      </w:r>
      <w:r>
        <w:rPr>
          <w:rFonts w:ascii="Times New Roman" w:eastAsia="Times New Roman" w:hAnsi="Times New Roman" w:cs="Times New Roman"/>
          <w:sz w:val="28"/>
          <w:szCs w:val="28"/>
        </w:rPr>
        <w:t>ка</w:t>
      </w:r>
      <w:r>
        <w:rPr>
          <w:rFonts w:ascii="Times New Roman" w:eastAsia="Times New Roman" w:hAnsi="Times New Roman" w:cs="Times New Roman"/>
          <w:sz w:val="28"/>
          <w:szCs w:val="28"/>
        </w:rPr>
        <w:t xml:space="preserve"> куртки был</w:t>
      </w:r>
      <w:r>
        <w:rPr>
          <w:rFonts w:ascii="Times New Roman" w:eastAsia="Times New Roman" w:hAnsi="Times New Roman" w:cs="Times New Roman"/>
          <w:sz w:val="28"/>
          <w:szCs w:val="28"/>
        </w:rPr>
        <w:t>а фольгированной</w:t>
      </w:r>
      <w:r>
        <w:rPr>
          <w:rFonts w:ascii="Times New Roman" w:eastAsia="Times New Roman" w:hAnsi="Times New Roman" w:cs="Times New Roman"/>
          <w:sz w:val="28"/>
          <w:szCs w:val="28"/>
        </w:rPr>
        <w:t>, после чего померила её, находясь в торговом зале маг</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зина, куртка подошла ей по размеру и очень понравил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сь,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тоим</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сть </w:t>
      </w:r>
      <w:r>
        <w:rPr>
          <w:rFonts w:ascii="Times New Roman" w:eastAsia="Times New Roman" w:hAnsi="Times New Roman" w:cs="Times New Roman"/>
          <w:sz w:val="28"/>
          <w:szCs w:val="28"/>
        </w:rPr>
        <w:t xml:space="preserve">куртки была </w:t>
      </w:r>
      <w:r>
        <w:rPr>
          <w:rFonts w:ascii="Times New Roman" w:eastAsia="Times New Roman" w:hAnsi="Times New Roman" w:cs="Times New Roman"/>
          <w:sz w:val="28"/>
          <w:szCs w:val="28"/>
        </w:rPr>
        <w:t xml:space="preserve">дорогая, и </w:t>
      </w:r>
      <w:r>
        <w:rPr>
          <w:rFonts w:ascii="Times New Roman" w:eastAsia="Times New Roman" w:hAnsi="Times New Roman" w:cs="Times New Roman"/>
          <w:sz w:val="28"/>
          <w:szCs w:val="28"/>
        </w:rPr>
        <w:t>она</w:t>
      </w:r>
      <w:r>
        <w:rPr>
          <w:rFonts w:ascii="Times New Roman" w:eastAsia="Times New Roman" w:hAnsi="Times New Roman" w:cs="Times New Roman"/>
          <w:sz w:val="28"/>
          <w:szCs w:val="28"/>
        </w:rPr>
        <w:t xml:space="preserve"> понимала, что не сможет её купить. В этом момент у неё возник умысел похитить вышеуказанную куртку, так как на улице было очень холодно, а у неё не было тёплой одежды. Оглянувшись по сторонам и убедившись, что рядом с ней ни продав</w:t>
      </w:r>
      <w:r>
        <w:rPr>
          <w:rFonts w:ascii="Times New Roman" w:eastAsia="Times New Roman" w:hAnsi="Times New Roman" w:cs="Times New Roman"/>
          <w:sz w:val="28"/>
          <w:szCs w:val="28"/>
        </w:rPr>
        <w:t>цов,</w:t>
      </w:r>
      <w:r>
        <w:rPr>
          <w:rFonts w:ascii="Times New Roman" w:eastAsia="Times New Roman" w:hAnsi="Times New Roman" w:cs="Times New Roman"/>
          <w:sz w:val="28"/>
          <w:szCs w:val="28"/>
        </w:rPr>
        <w:t xml:space="preserve"> ни покупателей нет и её действия для окружающих неочевидн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на сняла данную куртку с себя, сложила и положила в находящую</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я при ней сумку чёрного цвета, после чего около </w:t>
      </w:r>
      <w:r>
        <w:rPr>
          <w:rStyle w:val="cat-Timegrp-122rplc-91"/>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20.12.2022 с сумкой в руках, где находилась похищенная ею куртка</w:t>
      </w:r>
      <w:r>
        <w:rPr>
          <w:rFonts w:ascii="Times New Roman" w:eastAsia="Times New Roman" w:hAnsi="Times New Roman" w:cs="Times New Roman"/>
          <w:sz w:val="28"/>
          <w:szCs w:val="28"/>
        </w:rPr>
        <w:t>, она вышла</w:t>
      </w:r>
      <w:r>
        <w:rPr>
          <w:rFonts w:ascii="Times New Roman" w:eastAsia="Times New Roman" w:hAnsi="Times New Roman" w:cs="Times New Roman"/>
          <w:sz w:val="28"/>
          <w:szCs w:val="28"/>
        </w:rPr>
        <w:t xml:space="preserve"> из вышеуказанного магазина. 01.02.2023 вышеуказанна</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куртка была изъята сотрудниками полиции, которую она выдала добровольно, а также она написала явку с повинной. В</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ну свою в том, что она 20.12.2022 совершила кражу куртки из торгового зала магазина «</w:t>
      </w:r>
      <w:r>
        <w:rPr>
          <w:rStyle w:val="cat-UserDefinedgrp-130rplc-95"/>
          <w:rFonts w:ascii="Times New Roman" w:eastAsia="Times New Roman" w:hAnsi="Times New Roman" w:cs="Times New Roman"/>
          <w:sz w:val="28"/>
          <w:szCs w:val="28"/>
        </w:rPr>
        <w:t>...</w:t>
      </w:r>
      <w:r>
        <w:rPr>
          <w:rStyle w:val="cat-UserDefinedgrp-137rplc-9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признаёт в полном объёме, в содеянном </w:t>
      </w:r>
      <w:r>
        <w:rPr>
          <w:rFonts w:ascii="Times New Roman" w:eastAsia="Times New Roman" w:hAnsi="Times New Roman" w:cs="Times New Roman"/>
          <w:sz w:val="28"/>
          <w:szCs w:val="28"/>
        </w:rPr>
        <w:t xml:space="preserve">раскаивается. Кроме того, </w:t>
      </w:r>
      <w:r>
        <w:rPr>
          <w:rFonts w:ascii="Times New Roman" w:eastAsia="Times New Roman" w:hAnsi="Times New Roman" w:cs="Times New Roman"/>
          <w:sz w:val="28"/>
          <w:szCs w:val="28"/>
        </w:rPr>
        <w:t xml:space="preserve">06.01.2023 она была одета в куртку черного цвета, брюки болотного цвета, шапка розового цвета, ботинки черного цвета, при ней был черный полиэтиленовый пакет. Поясняет, что 06.01.2023 около </w:t>
      </w:r>
      <w:r>
        <w:rPr>
          <w:rStyle w:val="cat-Timegrp-126rplc-99"/>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она гуляла по г. Сургуту. Проходя по пр. Мира, она решила зайти в магазин «</w:t>
      </w:r>
      <w:r>
        <w:rPr>
          <w:rStyle w:val="cat-UserDefinedgrp-134rplc-10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расположенный по адресу </w:t>
      </w:r>
      <w:r>
        <w:rPr>
          <w:rFonts w:ascii="Times New Roman" w:eastAsia="Times New Roman" w:hAnsi="Times New Roman" w:cs="Times New Roman"/>
          <w:sz w:val="28"/>
          <w:szCs w:val="28"/>
        </w:rPr>
        <w:t>г.Сургут</w:t>
      </w:r>
      <w:r>
        <w:rPr>
          <w:rFonts w:ascii="Times New Roman" w:eastAsia="Times New Roman" w:hAnsi="Times New Roman" w:cs="Times New Roman"/>
          <w:sz w:val="28"/>
          <w:szCs w:val="28"/>
        </w:rPr>
        <w:t xml:space="preserve"> пр. Мира д. 47/1. 06.01.2023 около </w:t>
      </w:r>
      <w:r>
        <w:rPr>
          <w:rStyle w:val="cat-Timegrp-123rplc-105"/>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она прошла в магазин «</w:t>
      </w:r>
      <w:r>
        <w:rPr>
          <w:rStyle w:val="cat-UserDefinedgrp-134rplc-106"/>
          <w:rFonts w:ascii="Times New Roman" w:eastAsia="Times New Roman" w:hAnsi="Times New Roman" w:cs="Times New Roman"/>
          <w:sz w:val="28"/>
          <w:szCs w:val="28"/>
        </w:rPr>
        <w:t>...</w:t>
      </w:r>
      <w:r>
        <w:rPr>
          <w:rFonts w:ascii="Times New Roman" w:eastAsia="Times New Roman" w:hAnsi="Times New Roman" w:cs="Times New Roman"/>
          <w:sz w:val="28"/>
          <w:szCs w:val="28"/>
        </w:rPr>
        <w:t>» и стала ходить по торговому залу, рассматривая выставленный на реализацию товар. Находясь около стеллажа с выставленной на реализацию парфюмерной продукцией, у меня возник умысел на совершени</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хищения парфюмерной продукции. Так находясь около стеллажа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со второй пол</w:t>
      </w:r>
      <w:r>
        <w:rPr>
          <w:rFonts w:ascii="Times New Roman" w:eastAsia="Times New Roman" w:hAnsi="Times New Roman" w:cs="Times New Roman"/>
          <w:sz w:val="28"/>
          <w:szCs w:val="28"/>
        </w:rPr>
        <w:t>ки сверху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она</w:t>
      </w:r>
      <w:r>
        <w:rPr>
          <w:rFonts w:ascii="Times New Roman" w:eastAsia="Times New Roman" w:hAnsi="Times New Roman" w:cs="Times New Roman"/>
          <w:sz w:val="28"/>
          <w:szCs w:val="28"/>
        </w:rPr>
        <w:t xml:space="preserve"> взяла туалетную воду мужскую «</w:t>
      </w:r>
      <w:r>
        <w:rPr>
          <w:rStyle w:val="cat-UserDefinedgrp-143rplc-10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красной упаковке в количестве двух штук, после чего отошла к соседнему стеллажу и сложила их в полиэтиленовый пакет находившийся у неё в руке. Обернувшись по сторонам, </w:t>
      </w:r>
      <w:r>
        <w:rPr>
          <w:rFonts w:ascii="Times New Roman" w:eastAsia="Times New Roman" w:hAnsi="Times New Roman" w:cs="Times New Roman"/>
          <w:sz w:val="28"/>
          <w:szCs w:val="28"/>
        </w:rPr>
        <w:t>убедившись в том, что её действия не очевидны для сотрудников магазина, она прошла к выходу из торгового зала, и минуя кассовую зону</w:t>
      </w:r>
      <w:r>
        <w:rPr>
          <w:rFonts w:ascii="Times New Roman" w:eastAsia="Times New Roman" w:hAnsi="Times New Roman" w:cs="Times New Roman"/>
          <w:sz w:val="28"/>
          <w:szCs w:val="28"/>
        </w:rPr>
        <w:t>, не расплатившись за товар,</w:t>
      </w:r>
      <w:r>
        <w:rPr>
          <w:rFonts w:ascii="Times New Roman" w:eastAsia="Times New Roman" w:hAnsi="Times New Roman" w:cs="Times New Roman"/>
          <w:sz w:val="28"/>
          <w:szCs w:val="28"/>
        </w:rPr>
        <w:t xml:space="preserve"> прошла в сторону выхода из магазина, где свободно вышла на улицу. После чего, гуляя по улице г. Сургута, она продала украденную ею туалетную воду мужскую «</w:t>
      </w:r>
      <w:r>
        <w:rPr>
          <w:rStyle w:val="cat-UserDefinedgrp-143rplc-109"/>
          <w:rFonts w:ascii="Times New Roman" w:eastAsia="Times New Roman" w:hAnsi="Times New Roman" w:cs="Times New Roman"/>
          <w:sz w:val="28"/>
          <w:szCs w:val="28"/>
        </w:rPr>
        <w:t>...</w:t>
      </w:r>
      <w:r>
        <w:rPr>
          <w:rFonts w:ascii="Times New Roman" w:eastAsia="Times New Roman" w:hAnsi="Times New Roman" w:cs="Times New Roman"/>
          <w:sz w:val="28"/>
          <w:szCs w:val="28"/>
        </w:rPr>
        <w:t>» неизвестному ей мужчине за</w:t>
      </w:r>
      <w:r>
        <w:rPr>
          <w:rFonts w:ascii="Times New Roman" w:eastAsia="Times New Roman" w:hAnsi="Times New Roman" w:cs="Times New Roman"/>
          <w:sz w:val="28"/>
          <w:szCs w:val="28"/>
        </w:rPr>
        <w:t xml:space="preserve"> 1 000 рублей за штуку</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ырученные ею денежные средства она потратила на личные нужды. Свою вину признаёт в полном объеме, в содеянном раскаивается</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После оглашения показаний </w:t>
      </w:r>
      <w:r>
        <w:rPr>
          <w:rFonts w:ascii="Times New Roman" w:eastAsia="Times New Roman" w:hAnsi="Times New Roman" w:cs="Times New Roman"/>
          <w:sz w:val="28"/>
          <w:szCs w:val="28"/>
        </w:rPr>
        <w:t>Толоконникова Е.В</w:t>
      </w:r>
      <w:r>
        <w:rPr>
          <w:rFonts w:ascii="Times New Roman" w:eastAsia="Times New Roman" w:hAnsi="Times New Roman" w:cs="Times New Roman"/>
          <w:sz w:val="28"/>
          <w:szCs w:val="28"/>
        </w:rPr>
        <w:t>. в судебном заседании полностью подтвердил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их</w:t>
      </w:r>
      <w:r>
        <w:rPr>
          <w:rFonts w:ascii="Times New Roman" w:eastAsia="Times New Roman" w:hAnsi="Times New Roman" w:cs="Times New Roman"/>
          <w:sz w:val="28"/>
          <w:szCs w:val="28"/>
        </w:rPr>
        <w:t>.</w:t>
      </w:r>
    </w:p>
    <w:p>
      <w:pPr>
        <w:spacing w:before="0" w:after="0"/>
        <w:ind w:firstLine="600"/>
        <w:jc w:val="both"/>
        <w:rPr>
          <w:sz w:val="28"/>
          <w:szCs w:val="28"/>
        </w:rPr>
      </w:pPr>
      <w:r>
        <w:rPr>
          <w:rFonts w:ascii="Times New Roman" w:eastAsia="Times New Roman" w:hAnsi="Times New Roman" w:cs="Times New Roman"/>
          <w:sz w:val="28"/>
          <w:szCs w:val="28"/>
        </w:rPr>
        <w:t xml:space="preserve">Помимо признательных показаний </w:t>
      </w:r>
      <w:r>
        <w:rPr>
          <w:rFonts w:ascii="Times New Roman" w:eastAsia="Times New Roman" w:hAnsi="Times New Roman" w:cs="Times New Roman"/>
          <w:sz w:val="28"/>
          <w:szCs w:val="28"/>
        </w:rPr>
        <w:t>подсудимо</w:t>
      </w:r>
      <w:r>
        <w:rPr>
          <w:rFonts w:ascii="Times New Roman" w:eastAsia="Times New Roman" w:hAnsi="Times New Roman" w:cs="Times New Roman"/>
          <w:sz w:val="28"/>
          <w:szCs w:val="28"/>
        </w:rPr>
        <w:t>й Толоконниковой Е.В</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е</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вина в совершении вышеуказанных преступлений подтверждается следующими доказательствами по уголовному делу.</w:t>
      </w:r>
    </w:p>
    <w:p>
      <w:pPr>
        <w:spacing w:before="0" w:after="0"/>
        <w:ind w:firstLine="567"/>
        <w:jc w:val="both"/>
        <w:rPr>
          <w:sz w:val="28"/>
          <w:szCs w:val="28"/>
        </w:rPr>
      </w:pPr>
      <w:r>
        <w:rPr>
          <w:rFonts w:ascii="Times New Roman" w:eastAsia="Times New Roman" w:hAnsi="Times New Roman" w:cs="Times New Roman"/>
          <w:sz w:val="28"/>
          <w:szCs w:val="28"/>
        </w:rPr>
        <w:t xml:space="preserve">Допрошенный в </w:t>
      </w:r>
      <w:r>
        <w:rPr>
          <w:rFonts w:ascii="Times New Roman" w:eastAsia="Times New Roman" w:hAnsi="Times New Roman" w:cs="Times New Roman"/>
          <w:sz w:val="28"/>
          <w:szCs w:val="28"/>
        </w:rPr>
        <w:t>судебном заседании</w:t>
      </w:r>
      <w:r>
        <w:rPr>
          <w:rFonts w:ascii="Times New Roman" w:eastAsia="Times New Roman" w:hAnsi="Times New Roman" w:cs="Times New Roman"/>
          <w:sz w:val="28"/>
          <w:szCs w:val="28"/>
        </w:rPr>
        <w:t xml:space="preserve"> представител</w:t>
      </w:r>
      <w:r>
        <w:rPr>
          <w:rFonts w:ascii="Times New Roman" w:eastAsia="Times New Roman" w:hAnsi="Times New Roman" w:cs="Times New Roman"/>
          <w:sz w:val="28"/>
          <w:szCs w:val="28"/>
        </w:rPr>
        <w:t>ь</w:t>
      </w:r>
      <w:r>
        <w:rPr>
          <w:rFonts w:ascii="Times New Roman" w:eastAsia="Times New Roman" w:hAnsi="Times New Roman" w:cs="Times New Roman"/>
          <w:sz w:val="28"/>
          <w:szCs w:val="28"/>
        </w:rPr>
        <w:t xml:space="preserve"> потерпевшего </w:t>
      </w:r>
      <w:r>
        <w:rPr>
          <w:rStyle w:val="cat-OrganizationNamegrp-116rplc-113"/>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Style w:val="cat-UserDefinedgrp-128rplc-11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А.А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показал</w:t>
      </w:r>
      <w:r>
        <w:rPr>
          <w:rFonts w:ascii="Times New Roman" w:eastAsia="Times New Roman" w:hAnsi="Times New Roman" w:cs="Times New Roman"/>
          <w:sz w:val="28"/>
          <w:szCs w:val="28"/>
        </w:rPr>
        <w:t xml:space="preserve">, что он работает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службы безопасности</w:t>
      </w:r>
      <w:r>
        <w:rPr>
          <w:rFonts w:ascii="Times New Roman" w:eastAsia="Times New Roman" w:hAnsi="Times New Roman" w:cs="Times New Roman"/>
          <w:sz w:val="28"/>
          <w:szCs w:val="28"/>
        </w:rPr>
        <w:t xml:space="preserve"> </w:t>
      </w:r>
      <w:r>
        <w:rPr>
          <w:rStyle w:val="cat-OrganizationNamegrp-116rplc-116"/>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Прошло уже о</w:t>
      </w:r>
      <w:r>
        <w:rPr>
          <w:rFonts w:ascii="Times New Roman" w:eastAsia="Times New Roman" w:hAnsi="Times New Roman" w:cs="Times New Roman"/>
          <w:sz w:val="28"/>
          <w:szCs w:val="28"/>
        </w:rPr>
        <w:t>коло года</w:t>
      </w:r>
      <w:r>
        <w:rPr>
          <w:rFonts w:ascii="Times New Roman" w:eastAsia="Times New Roman" w:hAnsi="Times New Roman" w:cs="Times New Roman"/>
          <w:sz w:val="28"/>
          <w:szCs w:val="28"/>
        </w:rPr>
        <w:t xml:space="preserve"> и подробности он не помнит.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Ему позвонила продавец магазина и сообщила, что пропал товар. Событие было 06 января 2023 года. Он подал заявление в полицию.</w:t>
      </w:r>
    </w:p>
    <w:p>
      <w:pPr>
        <w:spacing w:before="0" w:after="0"/>
        <w:ind w:firstLine="567"/>
        <w:jc w:val="both"/>
        <w:rPr>
          <w:sz w:val="28"/>
          <w:szCs w:val="28"/>
        </w:rPr>
      </w:pPr>
      <w:r>
        <w:rPr>
          <w:rFonts w:ascii="Times New Roman" w:eastAsia="Times New Roman" w:hAnsi="Times New Roman" w:cs="Times New Roman"/>
          <w:sz w:val="28"/>
          <w:szCs w:val="28"/>
        </w:rPr>
        <w:t>По ходатайству государственного обвинителя, в связи с существенными противоречиями</w:t>
      </w:r>
      <w:r>
        <w:rPr>
          <w:rFonts w:ascii="Times New Roman" w:eastAsia="Times New Roman" w:hAnsi="Times New Roman" w:cs="Times New Roman"/>
          <w:sz w:val="28"/>
          <w:szCs w:val="28"/>
        </w:rPr>
        <w:t>, в порядке ч.</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ст.281 УПК РФ, в судебном заседании оглашены показания представителя потерпевшего </w:t>
      </w:r>
      <w:r>
        <w:rPr>
          <w:rStyle w:val="cat-OrganizationNamegrp-116rplc-118"/>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Style w:val="cat-UserDefinedgrp-128rplc-119"/>
          <w:rFonts w:ascii="Times New Roman" w:eastAsia="Times New Roman" w:hAnsi="Times New Roman" w:cs="Times New Roman"/>
          <w:sz w:val="28"/>
          <w:szCs w:val="28"/>
        </w:rPr>
        <w:t>...</w:t>
      </w:r>
      <w:r>
        <w:rPr>
          <w:rFonts w:ascii="Times New Roman" w:eastAsia="Times New Roman" w:hAnsi="Times New Roman" w:cs="Times New Roman"/>
          <w:sz w:val="28"/>
          <w:szCs w:val="28"/>
        </w:rPr>
        <w:t>а А.</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из которых следует, что </w:t>
      </w:r>
      <w:r>
        <w:rPr>
          <w:rFonts w:ascii="Times New Roman" w:eastAsia="Times New Roman" w:hAnsi="Times New Roman" w:cs="Times New Roman"/>
          <w:sz w:val="28"/>
          <w:szCs w:val="28"/>
        </w:rPr>
        <w:t xml:space="preserve">он работает в </w:t>
      </w:r>
      <w:r>
        <w:rPr>
          <w:rStyle w:val="cat-OrganizationNamegrp-116rplc-121"/>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на должности специалиста отдела безопасности. </w:t>
      </w:r>
      <w:r>
        <w:rPr>
          <w:rStyle w:val="cat-OrganizationNamegrp-116rplc-122"/>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занимается </w:t>
      </w:r>
      <w:r>
        <w:rPr>
          <w:rFonts w:ascii="Times New Roman" w:eastAsia="Times New Roman" w:hAnsi="Times New Roman" w:cs="Times New Roman"/>
          <w:sz w:val="28"/>
          <w:szCs w:val="28"/>
        </w:rPr>
        <w:t xml:space="preserve">реализацией парфюмерной продукции, бытовой химии, товара для дома. </w:t>
      </w:r>
      <w:r>
        <w:rPr>
          <w:rStyle w:val="cat-OrganizationNamegrp-116rplc-123"/>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имеет сеть магазинов по всей России, один из которых, а именно магазин «</w:t>
      </w:r>
      <w:r>
        <w:rPr>
          <w:rStyle w:val="cat-UserDefinedgrp-134rplc-12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расположен по адресу: ХМАО – Югра г. </w:t>
      </w:r>
      <w:r>
        <w:rPr>
          <w:rStyle w:val="cat-UserDefinedgrp-139rplc-12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 xml:space="preserve">06.01.2023 ему на сотовый телефон позвонила директор вышеуказанного магазина </w:t>
      </w:r>
      <w:r>
        <w:rPr>
          <w:rStyle w:val="cat-UserDefinedgrp-140rplc-12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а О.В., которая сообщила ему, что она обнаружила отсутствие туалетной воды для мужчин 75 мл </w:t>
      </w:r>
      <w:r>
        <w:rPr>
          <w:rFonts w:ascii="Times New Roman" w:eastAsia="Times New Roman" w:hAnsi="Times New Roman" w:cs="Times New Roman"/>
          <w:sz w:val="28"/>
          <w:szCs w:val="28"/>
        </w:rPr>
        <w:t>HUGO</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BOSS</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Energize</w:t>
      </w:r>
      <w:r>
        <w:rPr>
          <w:rFonts w:ascii="Times New Roman" w:eastAsia="Times New Roman" w:hAnsi="Times New Roman" w:cs="Times New Roman"/>
          <w:sz w:val="28"/>
          <w:szCs w:val="28"/>
        </w:rPr>
        <w:t xml:space="preserve"> в количестве 2 единиц, стоимостью 2 284,81 рублей за каждую. Далее, </w:t>
      </w:r>
      <w:r>
        <w:rPr>
          <w:rStyle w:val="cat-UserDefinedgrp-140rplc-13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а О.В. просмотрела запись с камер видеонаблюдения и обнаружила, что около </w:t>
      </w:r>
      <w:r>
        <w:rPr>
          <w:rStyle w:val="cat-Timegrp-123rplc-133"/>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06.01.2023 в торговый зал прошла женщина, одетая в куртку чёрного цвета, брюки зелёного цвета, шапка розового цвета, ботинки чёрного цвета, при которой был полиэтиленовый пакет чёрного цвета. Позже ей стало известно от сотрудников полиции, что Толоконникова Е.В. со стеллажа, где расположен мужской парфюм взяла вышеуказанную туалетную воду в количестве 2 единиц и положила в находящийся при ней пакет, после чего около </w:t>
      </w:r>
      <w:r>
        <w:rPr>
          <w:rStyle w:val="cat-Timegrp-124rplc-136"/>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06.01.2023 не оплачивая за товар ушла из магазина. О данном факте </w:t>
      </w:r>
      <w:r>
        <w:rPr>
          <w:rStyle w:val="cat-UserDefinedgrp-140rplc-138"/>
          <w:rFonts w:ascii="Times New Roman" w:eastAsia="Times New Roman" w:hAnsi="Times New Roman" w:cs="Times New Roman"/>
          <w:sz w:val="28"/>
          <w:szCs w:val="28"/>
        </w:rPr>
        <w:t>...</w:t>
      </w:r>
      <w:r>
        <w:rPr>
          <w:rFonts w:ascii="Times New Roman" w:eastAsia="Times New Roman" w:hAnsi="Times New Roman" w:cs="Times New Roman"/>
          <w:sz w:val="28"/>
          <w:szCs w:val="28"/>
        </w:rPr>
        <w:t>а О.В. сообщила в полицию. Полное наименование товара, похищенного Толоконниковой Е.В. является: «</w:t>
      </w:r>
      <w:r>
        <w:rPr>
          <w:rFonts w:ascii="Times New Roman" w:eastAsia="Times New Roman" w:hAnsi="Times New Roman" w:cs="Times New Roman"/>
          <w:sz w:val="28"/>
          <w:szCs w:val="28"/>
        </w:rPr>
        <w:t>HUGO</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BOSS</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Energize</w:t>
      </w:r>
      <w:r>
        <w:rPr>
          <w:rFonts w:ascii="Times New Roman" w:eastAsia="Times New Roman" w:hAnsi="Times New Roman" w:cs="Times New Roman"/>
          <w:sz w:val="28"/>
          <w:szCs w:val="28"/>
        </w:rPr>
        <w:t xml:space="preserve">» (сокращенное название товара </w:t>
      </w:r>
      <w:r>
        <w:rPr>
          <w:rFonts w:ascii="Times New Roman" w:eastAsia="Times New Roman" w:hAnsi="Times New Roman" w:cs="Times New Roman"/>
          <w:sz w:val="28"/>
          <w:szCs w:val="28"/>
        </w:rPr>
        <w:t>HB</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Hugo</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Energize</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туалетная вода для мужчин 75 мл</w:t>
      </w:r>
      <w:r>
        <w:rPr>
          <w:rFonts w:ascii="Times New Roman" w:eastAsia="Times New Roman" w:hAnsi="Times New Roman" w:cs="Times New Roman"/>
          <w:sz w:val="28"/>
          <w:szCs w:val="28"/>
        </w:rPr>
        <w:t xml:space="preserve"> в количестве 2 единиц, стоимостью 2 284,81 рублей за каждую, а всего имущества на сумму 4 569,62 рублей по закупочной стоимости с учётом НДС, без учёта НДС по закупочной стоимости 1904, 01 рублей за 1 единицу товара, а всего за две единицы товара 3 808, 02 рублей, по розничной стоимости 9 998,00 рублей. </w:t>
      </w:r>
      <w:r>
        <w:rPr>
          <w:rFonts w:ascii="Times New Roman" w:eastAsia="Times New Roman" w:hAnsi="Times New Roman" w:cs="Times New Roman"/>
          <w:sz w:val="28"/>
          <w:szCs w:val="28"/>
        </w:rPr>
        <w:t>Таким образом,</w:t>
      </w:r>
      <w:r>
        <w:rPr>
          <w:rFonts w:ascii="Times New Roman" w:eastAsia="Times New Roman" w:hAnsi="Times New Roman" w:cs="Times New Roman"/>
          <w:sz w:val="28"/>
          <w:szCs w:val="28"/>
        </w:rPr>
        <w:t xml:space="preserve"> Толоконникова Е.В. </w:t>
      </w:r>
      <w:r>
        <w:rPr>
          <w:rFonts w:ascii="Times New Roman" w:eastAsia="Times New Roman" w:hAnsi="Times New Roman" w:cs="Times New Roman"/>
          <w:sz w:val="28"/>
          <w:szCs w:val="28"/>
        </w:rPr>
        <w:t xml:space="preserve">своими умышленными и противоправными действиями </w:t>
      </w:r>
      <w:r>
        <w:rPr>
          <w:rFonts w:ascii="Times New Roman" w:eastAsia="Times New Roman" w:hAnsi="Times New Roman" w:cs="Times New Roman"/>
          <w:sz w:val="28"/>
          <w:szCs w:val="28"/>
        </w:rPr>
        <w:t xml:space="preserve">причинила </w:t>
      </w:r>
      <w:r>
        <w:rPr>
          <w:rStyle w:val="cat-OrganizationNamegrp-116rplc-147"/>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материальный ущерб на сумму 3 808,02 рублей по закупочной стоимости без учёта НДС.</w:t>
      </w:r>
    </w:p>
    <w:p>
      <w:pPr>
        <w:spacing w:before="0" w:after="0"/>
        <w:ind w:firstLine="567"/>
        <w:jc w:val="both"/>
        <w:rPr>
          <w:sz w:val="28"/>
          <w:szCs w:val="28"/>
        </w:rPr>
      </w:pPr>
      <w:r>
        <w:rPr>
          <w:rFonts w:ascii="Times New Roman" w:eastAsia="Times New Roman" w:hAnsi="Times New Roman" w:cs="Times New Roman"/>
          <w:sz w:val="28"/>
          <w:szCs w:val="28"/>
        </w:rPr>
        <w:t xml:space="preserve">После оглашения показаний представитель потерпевшего </w:t>
      </w:r>
      <w:r>
        <w:rPr>
          <w:rStyle w:val="cat-OrganizationNamegrp-116rplc-149"/>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Style w:val="cat-UserDefinedgrp-128rplc-15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А.А. полностью подтвердил их.</w:t>
      </w:r>
    </w:p>
    <w:p>
      <w:pPr>
        <w:spacing w:before="0" w:after="0"/>
        <w:ind w:firstLine="567"/>
        <w:jc w:val="both"/>
        <w:rPr>
          <w:sz w:val="28"/>
          <w:szCs w:val="28"/>
        </w:rPr>
      </w:pPr>
      <w:r>
        <w:rPr>
          <w:rFonts w:ascii="Times New Roman" w:eastAsia="Times New Roman" w:hAnsi="Times New Roman" w:cs="Times New Roman"/>
          <w:sz w:val="28"/>
          <w:szCs w:val="28"/>
        </w:rPr>
        <w:t xml:space="preserve">Допрошенная в </w:t>
      </w:r>
      <w:r>
        <w:rPr>
          <w:rFonts w:ascii="Times New Roman" w:eastAsia="Times New Roman" w:hAnsi="Times New Roman" w:cs="Times New Roman"/>
          <w:sz w:val="28"/>
          <w:szCs w:val="28"/>
        </w:rPr>
        <w:t>судебном заседании потерпевш</w:t>
      </w:r>
      <w:r>
        <w:rPr>
          <w:rFonts w:ascii="Times New Roman" w:eastAsia="Times New Roman" w:hAnsi="Times New Roman" w:cs="Times New Roman"/>
          <w:sz w:val="28"/>
          <w:szCs w:val="28"/>
        </w:rPr>
        <w:t xml:space="preserve">ая </w:t>
      </w:r>
      <w:r>
        <w:rPr>
          <w:rStyle w:val="cat-UserDefinedgrp-141rplc-152"/>
          <w:rFonts w:ascii="Times New Roman" w:eastAsia="Times New Roman" w:hAnsi="Times New Roman" w:cs="Times New Roman"/>
          <w:sz w:val="28"/>
          <w:szCs w:val="28"/>
        </w:rPr>
        <w:t>...</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С.А</w:t>
      </w:r>
      <w:r>
        <w:rPr>
          <w:rFonts w:ascii="Times New Roman" w:eastAsia="Times New Roman" w:hAnsi="Times New Roman" w:cs="Times New Roman"/>
          <w:sz w:val="28"/>
          <w:szCs w:val="28"/>
        </w:rPr>
        <w:t>. показал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что </w:t>
      </w:r>
      <w:r>
        <w:rPr>
          <w:rFonts w:ascii="Times New Roman" w:eastAsia="Times New Roman" w:hAnsi="Times New Roman" w:cs="Times New Roman"/>
          <w:sz w:val="28"/>
          <w:szCs w:val="28"/>
        </w:rPr>
        <w:t>она полностью подтверждает все, что указано в иске. Произошедшее не помнит, так как все было давно.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Продавец обнаружила пропажу куртки. Она просмотрела видеозаписи с камер видеонаблюдения, на которой увидела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как к вешалке подошла девушка, сняла свою куртку, одела куртку из магазина, затем одела сверху свою куртку и вышла из магазина. </w:t>
      </w:r>
      <w:r>
        <w:rPr>
          <w:rFonts w:ascii="Times New Roman" w:eastAsia="Times New Roman" w:hAnsi="Times New Roman" w:cs="Times New Roman"/>
          <w:sz w:val="28"/>
          <w:szCs w:val="28"/>
        </w:rPr>
        <w:t>Антикражные</w:t>
      </w:r>
      <w:r>
        <w:rPr>
          <w:rFonts w:ascii="Times New Roman" w:eastAsia="Times New Roman" w:hAnsi="Times New Roman" w:cs="Times New Roman"/>
          <w:sz w:val="28"/>
          <w:szCs w:val="28"/>
        </w:rPr>
        <w:t xml:space="preserve"> устройства не сработали. Событие было зимой около двух лет назад в магазине на проспекте Мира д.19.</w:t>
      </w:r>
    </w:p>
    <w:p>
      <w:pPr>
        <w:spacing w:before="0" w:after="0"/>
        <w:ind w:firstLine="567"/>
        <w:jc w:val="both"/>
        <w:rPr>
          <w:sz w:val="28"/>
          <w:szCs w:val="28"/>
        </w:rPr>
      </w:pPr>
      <w:r>
        <w:rPr>
          <w:rFonts w:ascii="Times New Roman" w:eastAsia="Times New Roman" w:hAnsi="Times New Roman" w:cs="Times New Roman"/>
          <w:sz w:val="28"/>
          <w:szCs w:val="28"/>
        </w:rPr>
        <w:t xml:space="preserve">По ходатайству государственного обвинителя, в связи с существенными противоречиями, в порядке ч.3 ст.281 </w:t>
      </w:r>
      <w:r>
        <w:rPr>
          <w:rFonts w:ascii="Times New Roman" w:eastAsia="Times New Roman" w:hAnsi="Times New Roman" w:cs="Times New Roman"/>
          <w:sz w:val="28"/>
          <w:szCs w:val="28"/>
        </w:rPr>
        <w:t>УПК РФ, в судебном заседании оглашены показания потерпевше</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w:t>
      </w:r>
      <w:r>
        <w:rPr>
          <w:rStyle w:val="cat-UserDefinedgrp-141rplc-155"/>
          <w:rFonts w:ascii="Times New Roman" w:eastAsia="Times New Roman" w:hAnsi="Times New Roman" w:cs="Times New Roman"/>
          <w:sz w:val="28"/>
          <w:szCs w:val="28"/>
        </w:rPr>
        <w:t>...</w:t>
      </w:r>
      <w:r>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С</w:t>
      </w:r>
      <w:r>
        <w:rPr>
          <w:rFonts w:ascii="Times New Roman" w:eastAsia="Times New Roman" w:hAnsi="Times New Roman" w:cs="Times New Roman"/>
          <w:sz w:val="28"/>
          <w:szCs w:val="28"/>
        </w:rPr>
        <w:t xml:space="preserve">.А., из которых следует, что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на</w:t>
      </w:r>
      <w:r>
        <w:rPr>
          <w:rFonts w:ascii="Times New Roman" w:eastAsia="Times New Roman" w:hAnsi="Times New Roman" w:cs="Times New Roman"/>
          <w:spacing w:val="3"/>
          <w:sz w:val="28"/>
          <w:szCs w:val="28"/>
        </w:rPr>
        <w:t xml:space="preserve"> является индивидуальным предпринимателем,</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3"/>
          <w:sz w:val="28"/>
          <w:szCs w:val="28"/>
        </w:rPr>
        <w:t>занима</w:t>
      </w:r>
      <w:r>
        <w:rPr>
          <w:rFonts w:ascii="Times New Roman" w:eastAsia="Times New Roman" w:hAnsi="Times New Roman" w:cs="Times New Roman"/>
          <w:spacing w:val="3"/>
          <w:sz w:val="28"/>
          <w:szCs w:val="28"/>
        </w:rPr>
        <w:t>е</w:t>
      </w:r>
      <w:r>
        <w:rPr>
          <w:rFonts w:ascii="Times New Roman" w:eastAsia="Times New Roman" w:hAnsi="Times New Roman" w:cs="Times New Roman"/>
          <w:spacing w:val="3"/>
          <w:sz w:val="28"/>
          <w:szCs w:val="28"/>
        </w:rPr>
        <w:t>тся реализацией женской и мужской одежды</w:t>
      </w:r>
      <w:r>
        <w:rPr>
          <w:rFonts w:ascii="Times New Roman" w:eastAsia="Times New Roman" w:hAnsi="Times New Roman" w:cs="Times New Roman"/>
          <w:sz w:val="28"/>
          <w:szCs w:val="28"/>
        </w:rPr>
        <w:t>, в том числе и верхней одежды, в магазине, который расположен в торговом доме «</w:t>
      </w:r>
      <w:r>
        <w:rPr>
          <w:rStyle w:val="cat-UserDefinedgrp-137rplc-15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21.12.2022 </w:t>
      </w:r>
      <w:r>
        <w:rPr>
          <w:rFonts w:ascii="Times New Roman" w:eastAsia="Times New Roman" w:hAnsi="Times New Roman" w:cs="Times New Roman"/>
          <w:sz w:val="28"/>
          <w:szCs w:val="28"/>
        </w:rPr>
        <w:t>ей</w:t>
      </w:r>
      <w:r>
        <w:rPr>
          <w:rFonts w:ascii="Times New Roman" w:eastAsia="Times New Roman" w:hAnsi="Times New Roman" w:cs="Times New Roman"/>
          <w:sz w:val="28"/>
          <w:szCs w:val="28"/>
        </w:rPr>
        <w:t xml:space="preserve"> позвонила продавец</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консультант </w:t>
      </w:r>
      <w:r>
        <w:rPr>
          <w:rStyle w:val="cat-UserDefinedgrp-142rplc-15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О.А., которая пояснила, что 20.12.2022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о окончани</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смены 20.12.2022 </w:t>
      </w:r>
      <w:r>
        <w:rPr>
          <w:rFonts w:ascii="Times New Roman" w:eastAsia="Times New Roman" w:hAnsi="Times New Roman" w:cs="Times New Roman"/>
          <w:sz w:val="28"/>
          <w:szCs w:val="28"/>
        </w:rPr>
        <w:t>она</w:t>
      </w:r>
      <w:r>
        <w:rPr>
          <w:rFonts w:ascii="Times New Roman" w:eastAsia="Times New Roman" w:hAnsi="Times New Roman" w:cs="Times New Roman"/>
          <w:sz w:val="28"/>
          <w:szCs w:val="28"/>
        </w:rPr>
        <w:t xml:space="preserve"> обнаруж</w:t>
      </w:r>
      <w:r>
        <w:rPr>
          <w:rFonts w:ascii="Times New Roman" w:eastAsia="Times New Roman" w:hAnsi="Times New Roman" w:cs="Times New Roman"/>
          <w:sz w:val="28"/>
          <w:szCs w:val="28"/>
        </w:rPr>
        <w:t>ила</w:t>
      </w:r>
      <w:r>
        <w:rPr>
          <w:rFonts w:ascii="Times New Roman" w:eastAsia="Times New Roman" w:hAnsi="Times New Roman" w:cs="Times New Roman"/>
          <w:sz w:val="28"/>
          <w:szCs w:val="28"/>
        </w:rPr>
        <w:t xml:space="preserve">, что из торгового зала магазина была похищена куртка </w:t>
      </w:r>
      <w:r>
        <w:rPr>
          <w:rStyle w:val="cat-OrganizationNamegrp-118rplc-163"/>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чёрного цвета размер 36, стоимостью 10</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956 рублей. После чего, </w:t>
      </w:r>
      <w:r>
        <w:rPr>
          <w:rStyle w:val="cat-UserDefinedgrp-142rplc-16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О.А. просмотрела запись с камер видеонаблюдения, расположенных в торговом зале магазина и увидела, что около </w:t>
      </w:r>
      <w:r>
        <w:rPr>
          <w:rStyle w:val="cat-Timegrp-121rplc-167"/>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20.12.2022 в торговый зал магазина, про</w:t>
      </w:r>
      <w:r>
        <w:rPr>
          <w:rFonts w:ascii="Times New Roman" w:eastAsia="Times New Roman" w:hAnsi="Times New Roman" w:cs="Times New Roman"/>
          <w:sz w:val="28"/>
          <w:szCs w:val="28"/>
        </w:rPr>
        <w:t>шла</w:t>
      </w:r>
      <w:r>
        <w:rPr>
          <w:rFonts w:ascii="Times New Roman" w:eastAsia="Times New Roman" w:hAnsi="Times New Roman" w:cs="Times New Roman"/>
          <w:sz w:val="28"/>
          <w:szCs w:val="28"/>
        </w:rPr>
        <w:t xml:space="preserve"> ранее незнакомая ей женщина, на вид около 25-30 славянской внешности, одета в куртку ярко синего цвета, брюки тёмного цвета, шапку тёмного цвета, при себе имела сумку тёмного цвета, а также ранее незнакомый мужчина, на вид около 40 лет, одет в куртку чёрно-красного цвета с капюшоном, кроссовки тёмного цвета, при себе имел сумку тёмного цвета. Вышеуказанный мужчина и женщина прошли к стойке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на которой находились женские куртки </w:t>
      </w:r>
      <w:r>
        <w:rPr>
          <w:rStyle w:val="cat-OrganizationNamegrp-118rplc-169"/>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чёрного цвета, и стал</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их рассматривать</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осле </w:t>
      </w:r>
      <w:r>
        <w:rPr>
          <w:rFonts w:ascii="Times New Roman" w:eastAsia="Times New Roman" w:hAnsi="Times New Roman" w:cs="Times New Roman"/>
          <w:sz w:val="28"/>
          <w:szCs w:val="28"/>
        </w:rPr>
        <w:t>это</w:t>
      </w:r>
      <w:r>
        <w:rPr>
          <w:rFonts w:ascii="Times New Roman" w:eastAsia="Times New Roman" w:hAnsi="Times New Roman" w:cs="Times New Roman"/>
          <w:sz w:val="28"/>
          <w:szCs w:val="28"/>
        </w:rPr>
        <w:t xml:space="preserve">го </w:t>
      </w:r>
      <w:r>
        <w:rPr>
          <w:rFonts w:ascii="Times New Roman" w:eastAsia="Times New Roman" w:hAnsi="Times New Roman" w:cs="Times New Roman"/>
          <w:sz w:val="28"/>
          <w:szCs w:val="28"/>
        </w:rPr>
        <w:t xml:space="preserve">женщина </w:t>
      </w:r>
      <w:r>
        <w:rPr>
          <w:rFonts w:ascii="Times New Roman" w:eastAsia="Times New Roman" w:hAnsi="Times New Roman" w:cs="Times New Roman"/>
          <w:sz w:val="28"/>
          <w:szCs w:val="28"/>
        </w:rPr>
        <w:t>примерила вышеуказанную куртку, а вышеуказанный молодой человек прошёл в противоположную сторону от женщины. После примерки данная женщина сняла куртку, свернула её и сложила куртку в сумку, которая находилась при ней</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Затем</w:t>
      </w:r>
      <w:r>
        <w:rPr>
          <w:rFonts w:ascii="Times New Roman" w:eastAsia="Times New Roman" w:hAnsi="Times New Roman" w:cs="Times New Roman"/>
          <w:sz w:val="28"/>
          <w:szCs w:val="28"/>
        </w:rPr>
        <w:t xml:space="preserve"> около </w:t>
      </w:r>
      <w:r>
        <w:rPr>
          <w:rStyle w:val="cat-Timegrp-122rplc-170"/>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20.12.22 женщина, не оплатив за вышеуказанную куртку</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ушла из торгового зала магазина, за ней вышел вышеуказанный мужчина. От сотрудников полиции ей стало известно, что хищение данной куртки совершила Толоконникова Елена Викторовна. Товар в магазине оборудован </w:t>
      </w:r>
      <w:r>
        <w:rPr>
          <w:rFonts w:ascii="Times New Roman" w:eastAsia="Times New Roman" w:hAnsi="Times New Roman" w:cs="Times New Roman"/>
          <w:sz w:val="28"/>
          <w:szCs w:val="28"/>
        </w:rPr>
        <w:t>антикражными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бейджами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доступ к товару свободный, </w:t>
      </w:r>
      <w:r>
        <w:rPr>
          <w:rFonts w:ascii="Times New Roman" w:eastAsia="Times New Roman" w:hAnsi="Times New Roman" w:cs="Times New Roman"/>
          <w:sz w:val="28"/>
          <w:szCs w:val="28"/>
        </w:rPr>
        <w:t xml:space="preserve">но в результате того, что Толоконникова Е.В. свернула похищенную куртку, датчик при выходе не сработал. По данному факту </w:t>
      </w:r>
      <w:r>
        <w:rPr>
          <w:rFonts w:ascii="Times New Roman" w:eastAsia="Times New Roman" w:hAnsi="Times New Roman" w:cs="Times New Roman"/>
          <w:sz w:val="28"/>
          <w:szCs w:val="28"/>
        </w:rPr>
        <w:t>она</w:t>
      </w:r>
      <w:r>
        <w:rPr>
          <w:rFonts w:ascii="Times New Roman" w:eastAsia="Times New Roman" w:hAnsi="Times New Roman" w:cs="Times New Roman"/>
          <w:sz w:val="28"/>
          <w:szCs w:val="28"/>
        </w:rPr>
        <w:t xml:space="preserve"> обратилась в полицию</w:t>
      </w:r>
      <w:r>
        <w:rPr>
          <w:rFonts w:ascii="Times New Roman" w:eastAsia="Times New Roman" w:hAnsi="Times New Roman" w:cs="Times New Roman"/>
          <w:sz w:val="28"/>
          <w:szCs w:val="28"/>
        </w:rPr>
        <w:t xml:space="preserve">. Полное наименование товара, похищенного Толоконниковой Е.В. является: куртка женская ТМ </w:t>
      </w:r>
      <w:r>
        <w:rPr>
          <w:rFonts w:ascii="Times New Roman" w:eastAsia="Times New Roman" w:hAnsi="Times New Roman" w:cs="Times New Roman"/>
          <w:sz w:val="28"/>
          <w:szCs w:val="28"/>
        </w:rPr>
        <w:t>Bulmer</w:t>
      </w:r>
      <w:r>
        <w:rPr>
          <w:rFonts w:ascii="Times New Roman" w:eastAsia="Times New Roman" w:hAnsi="Times New Roman" w:cs="Times New Roman"/>
          <w:sz w:val="28"/>
          <w:szCs w:val="28"/>
        </w:rPr>
        <w:t xml:space="preserve"> (36 размер), чёрного цвета, розничная стоимость составляет 37</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250,00 рублей, закупочная стоимость без НДС составляет 9</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130,05 рублей, с учётом стоимость с налогом составила 10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956, 06 рублей. </w:t>
      </w:r>
      <w:r>
        <w:rPr>
          <w:rFonts w:ascii="Times New Roman" w:eastAsia="Times New Roman" w:hAnsi="Times New Roman" w:cs="Times New Roman"/>
          <w:sz w:val="28"/>
          <w:szCs w:val="28"/>
        </w:rPr>
        <w:t>Таким образом,</w:t>
      </w:r>
      <w:r>
        <w:rPr>
          <w:rFonts w:ascii="Times New Roman" w:eastAsia="Times New Roman" w:hAnsi="Times New Roman" w:cs="Times New Roman"/>
          <w:sz w:val="28"/>
          <w:szCs w:val="28"/>
        </w:rPr>
        <w:t xml:space="preserve"> Толоконникова Е.В. </w:t>
      </w:r>
      <w:r>
        <w:rPr>
          <w:rFonts w:ascii="Times New Roman" w:eastAsia="Times New Roman" w:hAnsi="Times New Roman" w:cs="Times New Roman"/>
          <w:sz w:val="28"/>
          <w:szCs w:val="28"/>
        </w:rPr>
        <w:t xml:space="preserve">своими умышленными и противоправными действиями причинила </w:t>
      </w:r>
      <w:r>
        <w:rPr>
          <w:rFonts w:ascii="Times New Roman" w:eastAsia="Times New Roman" w:hAnsi="Times New Roman" w:cs="Times New Roman"/>
          <w:sz w:val="28"/>
          <w:szCs w:val="28"/>
        </w:rPr>
        <w:t xml:space="preserve">ей </w:t>
      </w:r>
      <w:r>
        <w:rPr>
          <w:rFonts w:ascii="Times New Roman" w:eastAsia="Times New Roman" w:hAnsi="Times New Roman" w:cs="Times New Roman"/>
          <w:sz w:val="28"/>
          <w:szCs w:val="28"/>
        </w:rPr>
        <w:t>материальный ущерб на сумму 9</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130,05 рублей по закупочной стоимости без НДС, с учётом НДС на сумму 10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956,06 рублей.</w:t>
      </w:r>
    </w:p>
    <w:p>
      <w:pPr>
        <w:spacing w:before="0" w:after="0"/>
        <w:ind w:firstLine="567"/>
        <w:jc w:val="both"/>
        <w:rPr>
          <w:sz w:val="28"/>
          <w:szCs w:val="28"/>
        </w:rPr>
      </w:pPr>
      <w:r>
        <w:rPr>
          <w:rFonts w:ascii="Times New Roman" w:eastAsia="Times New Roman" w:hAnsi="Times New Roman" w:cs="Times New Roman"/>
          <w:sz w:val="28"/>
          <w:szCs w:val="28"/>
        </w:rPr>
        <w:t>После оглашения показаний потерпевш</w:t>
      </w:r>
      <w:r>
        <w:rPr>
          <w:rFonts w:ascii="Times New Roman" w:eastAsia="Times New Roman" w:hAnsi="Times New Roman" w:cs="Times New Roman"/>
          <w:sz w:val="28"/>
          <w:szCs w:val="28"/>
        </w:rPr>
        <w:t xml:space="preserve">ая </w:t>
      </w:r>
      <w:r>
        <w:rPr>
          <w:rStyle w:val="cat-UserDefinedgrp-141rplc-181"/>
          <w:rFonts w:ascii="Times New Roman" w:eastAsia="Times New Roman" w:hAnsi="Times New Roman" w:cs="Times New Roman"/>
          <w:sz w:val="28"/>
          <w:szCs w:val="28"/>
        </w:rPr>
        <w:t>...</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С</w:t>
      </w:r>
      <w:r>
        <w:rPr>
          <w:rFonts w:ascii="Times New Roman" w:eastAsia="Times New Roman" w:hAnsi="Times New Roman" w:cs="Times New Roman"/>
          <w:sz w:val="28"/>
          <w:szCs w:val="28"/>
        </w:rPr>
        <w:t>.А. полностью подтвердил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их.</w:t>
      </w:r>
    </w:p>
    <w:p>
      <w:pPr>
        <w:spacing w:before="0" w:after="0"/>
        <w:ind w:firstLine="567"/>
        <w:jc w:val="both"/>
        <w:rPr>
          <w:sz w:val="28"/>
          <w:szCs w:val="28"/>
        </w:rPr>
      </w:pPr>
      <w:r>
        <w:rPr>
          <w:rFonts w:ascii="Times New Roman" w:eastAsia="Times New Roman" w:hAnsi="Times New Roman" w:cs="Times New Roman"/>
          <w:sz w:val="28"/>
          <w:szCs w:val="28"/>
        </w:rPr>
        <w:t xml:space="preserve">Допрошенная в судебном заседании свидетель </w:t>
      </w:r>
      <w:r>
        <w:rPr>
          <w:rStyle w:val="cat-UserDefinedgrp-140rplc-183"/>
          <w:rFonts w:ascii="Times New Roman" w:eastAsia="Times New Roman" w:hAnsi="Times New Roman" w:cs="Times New Roman"/>
          <w:sz w:val="28"/>
          <w:szCs w:val="28"/>
        </w:rPr>
        <w:t>...</w:t>
      </w:r>
      <w:r>
        <w:rPr>
          <w:rFonts w:ascii="Times New Roman" w:eastAsia="Times New Roman" w:hAnsi="Times New Roman" w:cs="Times New Roman"/>
          <w:sz w:val="28"/>
          <w:szCs w:val="28"/>
        </w:rPr>
        <w:t>а О.В. показала, что является директором магазина «</w:t>
      </w:r>
      <w:r>
        <w:rPr>
          <w:rStyle w:val="cat-UserDefinedgrp-134rplc-18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расположенном по </w:t>
      </w:r>
      <w:r>
        <w:rPr>
          <w:rFonts w:ascii="Times New Roman" w:eastAsia="Times New Roman" w:hAnsi="Times New Roman" w:cs="Times New Roman"/>
          <w:sz w:val="28"/>
          <w:szCs w:val="28"/>
        </w:rPr>
        <w:t>ул.Островского</w:t>
      </w:r>
      <w:r>
        <w:rPr>
          <w:rFonts w:ascii="Times New Roman" w:eastAsia="Times New Roman" w:hAnsi="Times New Roman" w:cs="Times New Roman"/>
          <w:sz w:val="28"/>
          <w:szCs w:val="28"/>
        </w:rPr>
        <w:t xml:space="preserve"> д.47/1 </w:t>
      </w:r>
      <w:r>
        <w:rPr>
          <w:rFonts w:ascii="Times New Roman" w:eastAsia="Times New Roman" w:hAnsi="Times New Roman" w:cs="Times New Roman"/>
          <w:sz w:val="28"/>
          <w:szCs w:val="28"/>
        </w:rPr>
        <w:t>г.Сургута</w:t>
      </w:r>
      <w:r>
        <w:rPr>
          <w:rFonts w:ascii="Times New Roman" w:eastAsia="Times New Roman" w:hAnsi="Times New Roman" w:cs="Times New Roman"/>
          <w:sz w:val="28"/>
          <w:szCs w:val="28"/>
        </w:rPr>
        <w:t>. Около года назад она обнаружила пропажу парфюма элитного в количестве 2 единиц. Она я</w:t>
      </w:r>
      <w:r>
        <w:rPr>
          <w:rFonts w:ascii="Times New Roman" w:eastAsia="Times New Roman" w:hAnsi="Times New Roman" w:cs="Times New Roman"/>
          <w:sz w:val="28"/>
          <w:szCs w:val="28"/>
        </w:rPr>
        <w:t>вля</w:t>
      </w:r>
      <w:r>
        <w:rPr>
          <w:rFonts w:ascii="Times New Roman" w:eastAsia="Times New Roman" w:hAnsi="Times New Roman" w:cs="Times New Roman"/>
          <w:sz w:val="28"/>
          <w:szCs w:val="28"/>
        </w:rPr>
        <w:t>ется материально ответственным лицом. Кража была совершена 06 января 2023 года. Подробности она уже не помнит.</w:t>
      </w:r>
    </w:p>
    <w:p>
      <w:pPr>
        <w:spacing w:before="0" w:after="0"/>
        <w:ind w:firstLine="567"/>
        <w:jc w:val="both"/>
        <w:rPr>
          <w:sz w:val="28"/>
          <w:szCs w:val="28"/>
        </w:rPr>
      </w:pPr>
      <w:r>
        <w:rPr>
          <w:rFonts w:ascii="Times New Roman" w:eastAsia="Times New Roman" w:hAnsi="Times New Roman" w:cs="Times New Roman"/>
          <w:sz w:val="28"/>
          <w:szCs w:val="28"/>
        </w:rPr>
        <w:t xml:space="preserve">По ходатайству государственного обвинителя, в связи с существенными противоречиями, в порядке ч.3 ст.281 </w:t>
      </w:r>
      <w:r>
        <w:rPr>
          <w:rFonts w:ascii="Times New Roman" w:eastAsia="Times New Roman" w:hAnsi="Times New Roman" w:cs="Times New Roman"/>
          <w:sz w:val="28"/>
          <w:szCs w:val="28"/>
        </w:rPr>
        <w:t xml:space="preserve">УПК РФ, в судебном заседании </w:t>
      </w:r>
      <w:r>
        <w:rPr>
          <w:rFonts w:ascii="Times New Roman" w:eastAsia="Times New Roman" w:hAnsi="Times New Roman" w:cs="Times New Roman"/>
          <w:sz w:val="28"/>
          <w:szCs w:val="28"/>
        </w:rPr>
        <w:t xml:space="preserve">оглашены показания свидетеля </w:t>
      </w:r>
      <w:r>
        <w:rPr>
          <w:rStyle w:val="cat-UserDefinedgrp-140rplc-189"/>
          <w:rFonts w:ascii="Times New Roman" w:eastAsia="Times New Roman" w:hAnsi="Times New Roman" w:cs="Times New Roman"/>
          <w:sz w:val="28"/>
          <w:szCs w:val="28"/>
        </w:rPr>
        <w:t>...</w:t>
      </w:r>
      <w:r>
        <w:rPr>
          <w:rFonts w:ascii="Times New Roman" w:eastAsia="Times New Roman" w:hAnsi="Times New Roman" w:cs="Times New Roman"/>
          <w:sz w:val="28"/>
          <w:szCs w:val="28"/>
        </w:rPr>
        <w:t>ой О.В., из которых следует, что</w:t>
      </w:r>
      <w:r>
        <w:rPr>
          <w:rFonts w:ascii="Times New Roman" w:eastAsia="Times New Roman" w:hAnsi="Times New Roman" w:cs="Times New Roman"/>
          <w:sz w:val="28"/>
          <w:szCs w:val="28"/>
        </w:rPr>
        <w:t xml:space="preserve"> до февраля 2023 года она работала в магазине «</w:t>
      </w:r>
      <w:r>
        <w:rPr>
          <w:rStyle w:val="cat-UserDefinedgrp-134rplc-19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расположенном по адресу г. </w:t>
      </w:r>
      <w:r>
        <w:rPr>
          <w:rStyle w:val="cat-UserDefinedgrp-144rplc-194"/>
          <w:rFonts w:ascii="Times New Roman" w:eastAsia="Times New Roman" w:hAnsi="Times New Roman" w:cs="Times New Roman"/>
          <w:sz w:val="28"/>
          <w:szCs w:val="28"/>
        </w:rPr>
        <w:t>...</w:t>
      </w:r>
      <w:r>
        <w:rPr>
          <w:rStyle w:val="cat-UserDefinedgrp-147rplc-195"/>
          <w:rFonts w:ascii="Times New Roman" w:eastAsia="Times New Roman" w:hAnsi="Times New Roman" w:cs="Times New Roman"/>
          <w:sz w:val="28"/>
          <w:szCs w:val="28"/>
        </w:rPr>
        <w:t>...</w:t>
      </w:r>
      <w:r>
        <w:rPr>
          <w:rFonts w:ascii="Times New Roman" w:eastAsia="Times New Roman" w:hAnsi="Times New Roman" w:cs="Times New Roman"/>
          <w:sz w:val="28"/>
          <w:szCs w:val="28"/>
        </w:rPr>
        <w:t>/1. 06.01.2023 она находилась на рабочем месте и о</w:t>
      </w:r>
      <w:r>
        <w:rPr>
          <w:rFonts w:ascii="Times New Roman" w:eastAsia="Times New Roman" w:hAnsi="Times New Roman" w:cs="Times New Roman"/>
          <w:sz w:val="28"/>
          <w:szCs w:val="28"/>
        </w:rPr>
        <w:t>бнаружила отсутствие туалетной воды для мужчин 75 мл «</w:t>
      </w:r>
      <w:r>
        <w:rPr>
          <w:rStyle w:val="cat-UserDefinedgrp-143rplc-197"/>
          <w:rFonts w:ascii="Times New Roman" w:eastAsia="Times New Roman" w:hAnsi="Times New Roman" w:cs="Times New Roman"/>
          <w:sz w:val="28"/>
          <w:szCs w:val="28"/>
        </w:rPr>
        <w:t>...</w:t>
      </w:r>
      <w:r>
        <w:rPr>
          <w:rFonts w:ascii="Times New Roman" w:eastAsia="Times New Roman" w:hAnsi="Times New Roman" w:cs="Times New Roman"/>
          <w:sz w:val="28"/>
          <w:szCs w:val="28"/>
        </w:rPr>
        <w:t>» в количестве 2 единиц, стоимостью 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904,01 рублей за каждую. Далее, ею была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просмотрела запись с камер видеонаблюдения и она обнаружила, что около </w:t>
      </w:r>
      <w:r>
        <w:rPr>
          <w:rStyle w:val="cat-Timegrp-123rplc-199"/>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06.01.2023 в торговый зал прошла женщина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которая была одета в куртку чёрного цвета, брюки зелёного цвета, шапка розового цвета, ботинки чёрного цвета, при которой был полиэтиленовый пакет чёрного цвета, как стало известно от сотрудников полиции Толоконникова Елена Викторовна, которая со стеллажа, где расположен мужской парфюм взяла вышеуказанную туалетную воду в количестве 2 единиц и положила в находящийся при ней пакет</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осле </w:t>
      </w:r>
      <w:r>
        <w:rPr>
          <w:rFonts w:ascii="Times New Roman" w:eastAsia="Times New Roman" w:hAnsi="Times New Roman" w:cs="Times New Roman"/>
          <w:sz w:val="28"/>
          <w:szCs w:val="28"/>
        </w:rPr>
        <w:t>это</w:t>
      </w:r>
      <w:r>
        <w:rPr>
          <w:rFonts w:ascii="Times New Roman" w:eastAsia="Times New Roman" w:hAnsi="Times New Roman" w:cs="Times New Roman"/>
          <w:sz w:val="28"/>
          <w:szCs w:val="28"/>
        </w:rPr>
        <w:t xml:space="preserve">го около </w:t>
      </w:r>
      <w:r>
        <w:rPr>
          <w:rStyle w:val="cat-Timegrp-124rplc-202"/>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06.01.2023 </w:t>
      </w:r>
      <w:r>
        <w:rPr>
          <w:rFonts w:ascii="Times New Roman" w:eastAsia="Times New Roman" w:hAnsi="Times New Roman" w:cs="Times New Roman"/>
          <w:sz w:val="28"/>
          <w:szCs w:val="28"/>
        </w:rPr>
        <w:t xml:space="preserve">Толоконникова Е.В., </w:t>
      </w:r>
      <w:r>
        <w:rPr>
          <w:rFonts w:ascii="Times New Roman" w:eastAsia="Times New Roman" w:hAnsi="Times New Roman" w:cs="Times New Roman"/>
          <w:sz w:val="28"/>
          <w:szCs w:val="28"/>
        </w:rPr>
        <w:t>не оплачивая за товар</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ушла из магазина. Далее была проведена инвентаризация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ходе которой было установлено отсутствие туалетной воды для мужчин 75 мл «</w:t>
      </w:r>
      <w:r>
        <w:rPr>
          <w:rStyle w:val="cat-UserDefinedgrp-143rplc-20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количестве 2 единиц. О данном факте она сообщила в полицию и специалисту службы отдела по безопасности </w:t>
      </w:r>
      <w:r>
        <w:rPr>
          <w:rStyle w:val="cat-UserDefinedgrp-128rplc-206"/>
          <w:rFonts w:ascii="Times New Roman" w:eastAsia="Times New Roman" w:hAnsi="Times New Roman" w:cs="Times New Roman"/>
          <w:sz w:val="28"/>
          <w:szCs w:val="28"/>
        </w:rPr>
        <w:t>...</w:t>
      </w:r>
      <w:r>
        <w:rPr>
          <w:rFonts w:ascii="Times New Roman" w:eastAsia="Times New Roman" w:hAnsi="Times New Roman" w:cs="Times New Roman"/>
          <w:sz w:val="28"/>
          <w:szCs w:val="28"/>
        </w:rPr>
        <w:t>у А.А. Полное наименование похищенного товара является: «</w:t>
      </w:r>
      <w:r>
        <w:rPr>
          <w:rStyle w:val="cat-UserDefinedgrp-143rplc-208"/>
          <w:rFonts w:ascii="Times New Roman" w:eastAsia="Times New Roman" w:hAnsi="Times New Roman" w:cs="Times New Roman"/>
          <w:sz w:val="28"/>
          <w:szCs w:val="28"/>
        </w:rPr>
        <w:t>...</w:t>
      </w:r>
      <w:r>
        <w:rPr>
          <w:rFonts w:ascii="Times New Roman" w:eastAsia="Times New Roman" w:hAnsi="Times New Roman" w:cs="Times New Roman"/>
          <w:sz w:val="28"/>
          <w:szCs w:val="28"/>
        </w:rPr>
        <w:t>» туалетная вода для мужчин 75 мл в количестве 2 единиц, стоимостью 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904,01 рублей за единицу, а всего имущества на сумму 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808,02 рублей по закупочной стоимости, а по розничной стоимости 9</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998,00 рублей.</w:t>
      </w:r>
    </w:p>
    <w:p>
      <w:pPr>
        <w:spacing w:before="0" w:after="0"/>
        <w:ind w:firstLine="567"/>
        <w:jc w:val="both"/>
        <w:rPr>
          <w:sz w:val="28"/>
          <w:szCs w:val="28"/>
        </w:rPr>
      </w:pPr>
      <w:r>
        <w:rPr>
          <w:rFonts w:ascii="Times New Roman" w:eastAsia="Times New Roman" w:hAnsi="Times New Roman" w:cs="Times New Roman"/>
          <w:sz w:val="28"/>
          <w:szCs w:val="28"/>
        </w:rPr>
        <w:t xml:space="preserve">После оглашения показаний свидетель </w:t>
      </w:r>
      <w:r>
        <w:rPr>
          <w:rStyle w:val="cat-UserDefinedgrp-140rplc-212"/>
          <w:rFonts w:ascii="Times New Roman" w:eastAsia="Times New Roman" w:hAnsi="Times New Roman" w:cs="Times New Roman"/>
          <w:sz w:val="28"/>
          <w:szCs w:val="28"/>
        </w:rPr>
        <w:t>...</w:t>
      </w:r>
      <w:r>
        <w:rPr>
          <w:rFonts w:ascii="Times New Roman" w:eastAsia="Times New Roman" w:hAnsi="Times New Roman" w:cs="Times New Roman"/>
          <w:sz w:val="28"/>
          <w:szCs w:val="28"/>
        </w:rPr>
        <w:t>а О.В. полностью подтвердила их.</w:t>
      </w:r>
    </w:p>
    <w:p>
      <w:pPr>
        <w:spacing w:before="0" w:after="0"/>
        <w:ind w:firstLine="567"/>
        <w:jc w:val="both"/>
        <w:rPr>
          <w:sz w:val="28"/>
          <w:szCs w:val="28"/>
        </w:rPr>
      </w:pPr>
      <w:r>
        <w:rPr>
          <w:rFonts w:ascii="Times New Roman" w:eastAsia="Times New Roman" w:hAnsi="Times New Roman" w:cs="Times New Roman"/>
          <w:sz w:val="28"/>
          <w:szCs w:val="28"/>
        </w:rPr>
        <w:t>С согласия сторон, в порядке ч.1 ст.281 УПК РФ, в судебном заседании оглашены показан</w:t>
      </w:r>
      <w:r>
        <w:rPr>
          <w:rFonts w:ascii="Times New Roman" w:eastAsia="Times New Roman" w:hAnsi="Times New Roman" w:cs="Times New Roman"/>
          <w:sz w:val="28"/>
          <w:szCs w:val="28"/>
        </w:rPr>
        <w:t xml:space="preserve">ия </w:t>
      </w:r>
      <w:r>
        <w:rPr>
          <w:rFonts w:ascii="Times New Roman" w:eastAsia="Times New Roman" w:hAnsi="Times New Roman" w:cs="Times New Roman"/>
          <w:sz w:val="28"/>
          <w:szCs w:val="28"/>
        </w:rPr>
        <w:t xml:space="preserve">свидетеля </w:t>
      </w:r>
      <w:r>
        <w:rPr>
          <w:rStyle w:val="cat-UserDefinedgrp-138rplc-214"/>
          <w:rFonts w:ascii="Times New Roman" w:eastAsia="Times New Roman" w:hAnsi="Times New Roman" w:cs="Times New Roman"/>
          <w:sz w:val="28"/>
          <w:szCs w:val="28"/>
        </w:rPr>
        <w:t>...</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В.А.</w:t>
      </w:r>
      <w:r>
        <w:rPr>
          <w:rFonts w:ascii="Times New Roman" w:eastAsia="Times New Roman" w:hAnsi="Times New Roman" w:cs="Times New Roman"/>
          <w:sz w:val="28"/>
          <w:szCs w:val="28"/>
        </w:rPr>
        <w:t xml:space="preserve">, из которых следует, что </w:t>
      </w:r>
      <w:r>
        <w:rPr>
          <w:rFonts w:ascii="Times New Roman" w:eastAsia="Times New Roman" w:hAnsi="Times New Roman" w:cs="Times New Roman"/>
          <w:sz w:val="28"/>
          <w:szCs w:val="28"/>
        </w:rPr>
        <w:t xml:space="preserve">в начале декабря 2022 года к нему приехала его знакомая Толоконникова Елена Викторовна из г. Курган. С Толоконниковой Е.В. он знаком давно, находятся в дружеских отношениях, но в настоящее время он давно с ней не виделся. Как пояснила ему Толоконникова Е.В., в г. Сургут она приехала, чтобы устроиться на работу, поэтому он и предложил </w:t>
      </w:r>
      <w:r>
        <w:rPr>
          <w:rFonts w:ascii="Times New Roman" w:eastAsia="Times New Roman" w:hAnsi="Times New Roman" w:cs="Times New Roman"/>
          <w:sz w:val="28"/>
          <w:szCs w:val="28"/>
        </w:rPr>
        <w:t>ей</w:t>
      </w:r>
      <w:r>
        <w:rPr>
          <w:rFonts w:ascii="Times New Roman" w:eastAsia="Times New Roman" w:hAnsi="Times New Roman" w:cs="Times New Roman"/>
          <w:sz w:val="28"/>
          <w:szCs w:val="28"/>
        </w:rPr>
        <w:t xml:space="preserve"> пожить у него какое-то время, пока </w:t>
      </w:r>
      <w:r>
        <w:rPr>
          <w:rFonts w:ascii="Times New Roman" w:eastAsia="Times New Roman" w:hAnsi="Times New Roman" w:cs="Times New Roman"/>
          <w:sz w:val="28"/>
          <w:szCs w:val="28"/>
        </w:rPr>
        <w:t xml:space="preserve">она </w:t>
      </w:r>
      <w:r>
        <w:rPr>
          <w:rFonts w:ascii="Times New Roman" w:eastAsia="Times New Roman" w:hAnsi="Times New Roman" w:cs="Times New Roman"/>
          <w:sz w:val="28"/>
          <w:szCs w:val="28"/>
        </w:rPr>
        <w:t>не заработает на съём квартиры. О том, что Толоконникова Е.В. находилась в розыске он не знал, об этом он узнал от сотрудников полиции, её личной жизнью он не интересовался. 20.12.2022 в дневное время, точное время не помнит он и Толоконни</w:t>
      </w:r>
      <w:r>
        <w:rPr>
          <w:rFonts w:ascii="Times New Roman" w:eastAsia="Times New Roman" w:hAnsi="Times New Roman" w:cs="Times New Roman"/>
          <w:sz w:val="28"/>
          <w:szCs w:val="28"/>
        </w:rPr>
        <w:t>кова Е.В. пришли в магазин «</w:t>
      </w:r>
      <w:r>
        <w:rPr>
          <w:rStyle w:val="cat-UserDefinedgrp-130rplc-225"/>
          <w:rFonts w:ascii="Times New Roman" w:eastAsia="Times New Roman" w:hAnsi="Times New Roman" w:cs="Times New Roman"/>
          <w:sz w:val="28"/>
          <w:szCs w:val="28"/>
        </w:rPr>
        <w:t>...</w:t>
      </w:r>
      <w:r>
        <w:rPr>
          <w:rStyle w:val="cat-UserDefinedgrp-137rplc-226"/>
          <w:rFonts w:ascii="Times New Roman" w:eastAsia="Times New Roman" w:hAnsi="Times New Roman" w:cs="Times New Roman"/>
          <w:sz w:val="28"/>
          <w:szCs w:val="28"/>
        </w:rPr>
        <w:t>...</w:t>
      </w:r>
      <w:r>
        <w:rPr>
          <w:rFonts w:ascii="Times New Roman" w:eastAsia="Times New Roman" w:hAnsi="Times New Roman" w:cs="Times New Roman"/>
          <w:sz w:val="28"/>
          <w:szCs w:val="28"/>
        </w:rPr>
        <w:t>», расположенный по адресу г. Сургут пр. Мира, д. 19, так как Толоконникова Е.В. решила купить себе куртку. Они зашли в вышеуказанный магазин и стали рассматривать куртки. Далее он направился смотреть мужскую одежду, а Толоконникова Е.В. осталась вблизи стоек, где были расположены куртки, но он себе ничего не выбрал и стал ждать ее у выхода из магазина. Когда они встретились, он спросил Толоконникову Е.В. приобрела ли она себе куртку, на что Толоконникова Е.В. сказала, что купила зимнюю куртку. Находясь дома Толоконникова Е.В. показала ему куртку, которую, как она сказала, что купила в вышеуказанном магазине. Данная куртка была чёрного цвета с капюшоном, изнанка куртки была из «фольги». Вышеуказанную куртку Толоконникова Е.В. стала носить в повседневной жизни. Он не знал о том, что Толоконникова Е.В. 20.12.2022 похитила куртку из магазина «</w:t>
      </w:r>
      <w:r>
        <w:rPr>
          <w:rStyle w:val="cat-UserDefinedgrp-137rplc-23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Промышленный», он был уверен, что она приобрела данную куртку.</w:t>
      </w:r>
    </w:p>
    <w:p>
      <w:pPr>
        <w:spacing w:before="0" w:after="0"/>
        <w:ind w:firstLine="600"/>
        <w:jc w:val="both"/>
        <w:rPr>
          <w:sz w:val="28"/>
          <w:szCs w:val="28"/>
        </w:rPr>
      </w:pPr>
      <w:r>
        <w:rPr>
          <w:rFonts w:ascii="Times New Roman" w:eastAsia="Times New Roman" w:hAnsi="Times New Roman" w:cs="Times New Roman"/>
          <w:sz w:val="28"/>
          <w:szCs w:val="28"/>
        </w:rPr>
        <w:t>Помимо этого</w:t>
      </w:r>
      <w:r>
        <w:rPr>
          <w:rFonts w:ascii="Times New Roman" w:eastAsia="Times New Roman" w:hAnsi="Times New Roman" w:cs="Times New Roman"/>
          <w:sz w:val="28"/>
          <w:szCs w:val="28"/>
        </w:rPr>
        <w:t xml:space="preserve">, вина </w:t>
      </w:r>
      <w:r>
        <w:rPr>
          <w:rFonts w:ascii="Times New Roman" w:eastAsia="Times New Roman" w:hAnsi="Times New Roman" w:cs="Times New Roman"/>
          <w:sz w:val="28"/>
          <w:szCs w:val="28"/>
        </w:rPr>
        <w:t>Толоконниковой Е.В.</w:t>
      </w:r>
      <w:r>
        <w:rPr>
          <w:rFonts w:ascii="Times New Roman" w:eastAsia="Times New Roman" w:hAnsi="Times New Roman" w:cs="Times New Roman"/>
          <w:sz w:val="28"/>
          <w:szCs w:val="28"/>
        </w:rPr>
        <w:t xml:space="preserve"> в совершении прест</w:t>
      </w:r>
      <w:r>
        <w:rPr>
          <w:rFonts w:ascii="Times New Roman" w:eastAsia="Times New Roman" w:hAnsi="Times New Roman" w:cs="Times New Roman"/>
          <w:sz w:val="28"/>
          <w:szCs w:val="28"/>
        </w:rPr>
        <w:t>упления, предусмотренного ч.1 ст.1</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УК РФ, </w:t>
      </w:r>
      <w:r>
        <w:rPr>
          <w:rFonts w:ascii="Times New Roman" w:eastAsia="Times New Roman" w:hAnsi="Times New Roman" w:cs="Times New Roman"/>
          <w:sz w:val="28"/>
          <w:szCs w:val="28"/>
        </w:rPr>
        <w:t xml:space="preserve">совершенного </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12</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из магазина «</w:t>
      </w:r>
      <w:r>
        <w:rPr>
          <w:rStyle w:val="cat-UserDefinedgrp-130rplc-239"/>
          <w:rFonts w:ascii="Times New Roman" w:eastAsia="Times New Roman" w:hAnsi="Times New Roman" w:cs="Times New Roman"/>
          <w:sz w:val="28"/>
          <w:szCs w:val="28"/>
        </w:rPr>
        <w:t>...</w:t>
      </w:r>
      <w:r>
        <w:rPr>
          <w:rStyle w:val="cat-UserDefinedgrp-137rplc-240"/>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подтверждается следующими </w:t>
      </w:r>
      <w:r>
        <w:rPr>
          <w:rFonts w:ascii="Times New Roman" w:eastAsia="Times New Roman" w:hAnsi="Times New Roman" w:cs="Times New Roman"/>
          <w:sz w:val="28"/>
          <w:szCs w:val="28"/>
        </w:rPr>
        <w:t>материалами уголовного дела:</w:t>
      </w:r>
    </w:p>
    <w:p>
      <w:pPr>
        <w:spacing w:before="0" w:after="0"/>
        <w:ind w:firstLine="600"/>
        <w:jc w:val="both"/>
        <w:rPr>
          <w:sz w:val="28"/>
          <w:szCs w:val="28"/>
        </w:rPr>
      </w:pPr>
      <w:r>
        <w:rPr>
          <w:rFonts w:ascii="Times New Roman" w:eastAsia="Times New Roman" w:hAnsi="Times New Roman" w:cs="Times New Roman"/>
          <w:sz w:val="28"/>
          <w:szCs w:val="28"/>
        </w:rPr>
        <w:t>- заявление</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w:t>
      </w:r>
      <w:r>
        <w:rPr>
          <w:rStyle w:val="cat-UserDefinedgrp-142rplc-24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О.Г., зарегистрированн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КУСП ОП-2 УМВД России по г. </w:t>
      </w:r>
      <w:r>
        <w:rPr>
          <w:rFonts w:ascii="Times New Roman" w:eastAsia="Times New Roman" w:hAnsi="Times New Roman" w:cs="Times New Roman"/>
          <w:sz w:val="28"/>
          <w:szCs w:val="28"/>
        </w:rPr>
        <w:t>Сургуту за №27237 от 21.12.2022,</w:t>
      </w:r>
      <w:r>
        <w:rPr>
          <w:rFonts w:ascii="Times New Roman" w:eastAsia="Times New Roman" w:hAnsi="Times New Roman" w:cs="Times New Roman"/>
          <w:sz w:val="28"/>
          <w:szCs w:val="28"/>
        </w:rPr>
        <w:t xml:space="preserve"> в котором она просит привлечь к уголовной ответственности неустановленное лицо, которое 20.12.2022, находясь в торговом зале магазина «</w:t>
      </w:r>
      <w:r>
        <w:rPr>
          <w:rStyle w:val="cat-UserDefinedgrp-130rplc-246"/>
          <w:rFonts w:ascii="Times New Roman" w:eastAsia="Times New Roman" w:hAnsi="Times New Roman" w:cs="Times New Roman"/>
          <w:sz w:val="28"/>
          <w:szCs w:val="28"/>
        </w:rPr>
        <w:t>...</w:t>
      </w:r>
      <w:r>
        <w:rPr>
          <w:rStyle w:val="cat-UserDefinedgrp-137rplc-24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 адресу г. Сургут пр. </w:t>
      </w:r>
      <w:r>
        <w:rPr>
          <w:rStyle w:val="cat-UserDefinedgrp-145rplc-24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совершило хищение имущества </w:t>
      </w:r>
      <w:r>
        <w:rPr>
          <w:rStyle w:val="cat-OrganizationNamegrp-119rplc-250"/>
          <w:rFonts w:ascii="Times New Roman" w:eastAsia="Times New Roman" w:hAnsi="Times New Roman" w:cs="Times New Roman"/>
          <w:sz w:val="28"/>
          <w:szCs w:val="28"/>
        </w:rPr>
        <w:t>наименование организации</w:t>
      </w:r>
      <w:r>
        <w:rPr>
          <w:rStyle w:val="cat-UserDefinedgrp-141rplc-25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на сумму 9</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130 рублей 05 копеек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.д.6 том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w:t>
      </w:r>
    </w:p>
    <w:p>
      <w:pPr>
        <w:spacing w:before="0" w:after="0"/>
        <w:ind w:firstLine="600"/>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протокол</w:t>
      </w:r>
      <w:r>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осмотра места происшествия от 20.12.2022 с приложением фото - таблицы, согласно которому осмотрен торговый зал магазина «</w:t>
      </w:r>
      <w:r>
        <w:rPr>
          <w:rStyle w:val="cat-UserDefinedgrp-130rplc-254"/>
          <w:rFonts w:ascii="Times New Roman" w:eastAsia="Times New Roman" w:hAnsi="Times New Roman" w:cs="Times New Roman"/>
          <w:sz w:val="28"/>
          <w:szCs w:val="28"/>
        </w:rPr>
        <w:t>...</w:t>
      </w:r>
      <w:r>
        <w:rPr>
          <w:rStyle w:val="cat-UserDefinedgrp-137rplc-25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 адресу г. Сургут пр. </w:t>
      </w:r>
      <w:r>
        <w:rPr>
          <w:rStyle w:val="cat-UserDefinedgrp-145rplc-257"/>
          <w:rFonts w:ascii="Times New Roman" w:eastAsia="Times New Roman" w:hAnsi="Times New Roman" w:cs="Times New Roman"/>
          <w:sz w:val="28"/>
          <w:szCs w:val="28"/>
        </w:rPr>
        <w:t>...</w:t>
      </w:r>
      <w:r>
        <w:rPr>
          <w:rFonts w:ascii="Times New Roman" w:eastAsia="Times New Roman" w:hAnsi="Times New Roman" w:cs="Times New Roman"/>
          <w:sz w:val="28"/>
          <w:szCs w:val="28"/>
        </w:rPr>
        <w:t>. В ходе осмотра места происшествия ничего не изъято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13-19 том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600"/>
        <w:jc w:val="both"/>
        <w:rPr>
          <w:sz w:val="28"/>
          <w:szCs w:val="28"/>
        </w:rPr>
      </w:pPr>
      <w:r>
        <w:rPr>
          <w:rFonts w:ascii="Times New Roman" w:eastAsia="Times New Roman" w:hAnsi="Times New Roman" w:cs="Times New Roman"/>
          <w:sz w:val="28"/>
          <w:szCs w:val="28"/>
        </w:rPr>
        <w:t>- справк</w:t>
      </w:r>
      <w:r>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об ущербе от 21.12.2022, согласно которой стоимость похищенного имущества составляет 9</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130 рублей 05 копеек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л.д.7 том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600"/>
        <w:jc w:val="both"/>
        <w:rPr>
          <w:sz w:val="28"/>
          <w:szCs w:val="28"/>
        </w:rPr>
      </w:pPr>
      <w:r>
        <w:rPr>
          <w:rFonts w:ascii="Times New Roman" w:eastAsia="Times New Roman" w:hAnsi="Times New Roman" w:cs="Times New Roman"/>
          <w:sz w:val="28"/>
          <w:szCs w:val="28"/>
        </w:rPr>
        <w:t>- инвентаризационны</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акт</w:t>
      </w:r>
      <w:r>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от 21.12.2022, согласно которо</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недостача товара составляет на сумму 9</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130 рублей 05 коп</w:t>
      </w:r>
      <w:r>
        <w:rPr>
          <w:rFonts w:ascii="Times New Roman" w:eastAsia="Times New Roman" w:hAnsi="Times New Roman" w:cs="Times New Roman"/>
          <w:sz w:val="28"/>
          <w:szCs w:val="28"/>
        </w:rPr>
        <w:t>еек (</w:t>
      </w:r>
      <w:r>
        <w:rPr>
          <w:rFonts w:ascii="Times New Roman" w:eastAsia="Times New Roman" w:hAnsi="Times New Roman" w:cs="Times New Roman"/>
          <w:sz w:val="28"/>
          <w:szCs w:val="28"/>
        </w:rPr>
        <w:t>л.д.9 том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600"/>
        <w:jc w:val="both"/>
        <w:rPr>
          <w:sz w:val="28"/>
          <w:szCs w:val="28"/>
        </w:rPr>
      </w:pPr>
      <w:r>
        <w:rPr>
          <w:rFonts w:ascii="Times New Roman" w:eastAsia="Times New Roman" w:hAnsi="Times New Roman" w:cs="Times New Roman"/>
          <w:sz w:val="28"/>
          <w:szCs w:val="28"/>
        </w:rPr>
        <w:t>- товарны</w:t>
      </w:r>
      <w:r>
        <w:rPr>
          <w:rFonts w:ascii="Times New Roman" w:eastAsia="Times New Roman" w:hAnsi="Times New Roman" w:cs="Times New Roman"/>
          <w:sz w:val="28"/>
          <w:szCs w:val="28"/>
        </w:rPr>
        <w:t>ми</w:t>
      </w:r>
      <w:r>
        <w:rPr>
          <w:rFonts w:ascii="Times New Roman" w:eastAsia="Times New Roman" w:hAnsi="Times New Roman" w:cs="Times New Roman"/>
          <w:sz w:val="28"/>
          <w:szCs w:val="28"/>
        </w:rPr>
        <w:t xml:space="preserve"> накладны</w:t>
      </w:r>
      <w:r>
        <w:rPr>
          <w:rFonts w:ascii="Times New Roman" w:eastAsia="Times New Roman" w:hAnsi="Times New Roman" w:cs="Times New Roman"/>
          <w:sz w:val="28"/>
          <w:szCs w:val="28"/>
        </w:rPr>
        <w:t>ми</w:t>
      </w:r>
      <w:r>
        <w:rPr>
          <w:rFonts w:ascii="Times New Roman" w:eastAsia="Times New Roman" w:hAnsi="Times New Roman" w:cs="Times New Roman"/>
          <w:sz w:val="28"/>
          <w:szCs w:val="28"/>
        </w:rPr>
        <w:t xml:space="preserve"> от 02.08.2022, согласно которы</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стоимость похищенного 20.12.2022 имущества составляет 9</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130 рублей 05 копее</w:t>
      </w:r>
      <w:r>
        <w:rPr>
          <w:rFonts w:ascii="Times New Roman" w:eastAsia="Times New Roman" w:hAnsi="Times New Roman" w:cs="Times New Roman"/>
          <w:sz w:val="28"/>
          <w:szCs w:val="28"/>
        </w:rPr>
        <w:t>к (</w:t>
      </w:r>
      <w:r>
        <w:rPr>
          <w:rFonts w:ascii="Times New Roman" w:eastAsia="Times New Roman" w:hAnsi="Times New Roman" w:cs="Times New Roman"/>
          <w:sz w:val="28"/>
          <w:szCs w:val="28"/>
        </w:rPr>
        <w:t>л.д.10-12 том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w:t>
      </w:r>
    </w:p>
    <w:p>
      <w:pPr>
        <w:spacing w:before="0" w:after="0"/>
        <w:ind w:firstLine="60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протокол</w:t>
      </w:r>
      <w:r>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выемки от 01.03.2023 с иллюстрированной </w:t>
      </w:r>
      <w:r>
        <w:rPr>
          <w:rFonts w:ascii="Times New Roman" w:eastAsia="Times New Roman" w:hAnsi="Times New Roman" w:cs="Times New Roman"/>
          <w:sz w:val="28"/>
          <w:szCs w:val="28"/>
        </w:rPr>
        <w:t>фототаблицей</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согласно которо</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у свидетеля </w:t>
      </w:r>
      <w:r>
        <w:rPr>
          <w:rStyle w:val="cat-UserDefinedgrp-146rplc-26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а Р.Т. по адресу: г. Сургут ул. Маяковского, д.№17, каб.№515 ОД ОП №2 УМВД России по г. Сургуту был изъят </w:t>
      </w:r>
      <w:r>
        <w:rPr>
          <w:rFonts w:ascii="Times New Roman" w:eastAsia="Times New Roman" w:hAnsi="Times New Roman" w:cs="Times New Roman"/>
          <w:sz w:val="28"/>
          <w:szCs w:val="28"/>
        </w:rPr>
        <w:t>CD</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R</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диск</w:t>
      </w:r>
      <w:r>
        <w:rPr>
          <w:rFonts w:ascii="Times New Roman" w:eastAsia="Times New Roman" w:hAnsi="Times New Roman" w:cs="Times New Roman"/>
          <w:sz w:val="28"/>
          <w:szCs w:val="28"/>
        </w:rPr>
        <w:t xml:space="preserve"> с 4 фрагментами видеозаписи </w:t>
      </w:r>
      <w:r>
        <w:rPr>
          <w:rFonts w:ascii="Times New Roman" w:eastAsia="Times New Roman" w:hAnsi="Times New Roman" w:cs="Times New Roman"/>
          <w:sz w:val="28"/>
          <w:szCs w:val="28"/>
        </w:rPr>
        <w:t>от</w:t>
      </w:r>
      <w:r>
        <w:rPr>
          <w:rFonts w:ascii="Times New Roman" w:eastAsia="Times New Roman" w:hAnsi="Times New Roman" w:cs="Times New Roman"/>
          <w:sz w:val="28"/>
          <w:szCs w:val="28"/>
        </w:rPr>
        <w:t xml:space="preserve"> 20.12.2022 с камер видеонаблюдения, расположенных в торговом зале магазина «</w:t>
      </w:r>
      <w:r>
        <w:rPr>
          <w:rStyle w:val="cat-UserDefinedgrp-130rplc-271"/>
          <w:rFonts w:ascii="Times New Roman" w:eastAsia="Times New Roman" w:hAnsi="Times New Roman" w:cs="Times New Roman"/>
          <w:sz w:val="28"/>
          <w:szCs w:val="28"/>
        </w:rPr>
        <w:t>...</w:t>
      </w:r>
      <w:r>
        <w:rPr>
          <w:rStyle w:val="cat-UserDefinedgrp-137rplc-27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 адресу г. Сургут, пр. </w:t>
      </w:r>
      <w:r>
        <w:rPr>
          <w:rStyle w:val="cat-UserDefinedgrp-145rplc-27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л.д.213-217 том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600"/>
        <w:jc w:val="both"/>
        <w:rPr>
          <w:sz w:val="28"/>
          <w:szCs w:val="28"/>
        </w:rPr>
      </w:pPr>
      <w:r>
        <w:rPr>
          <w:rFonts w:ascii="Times New Roman" w:eastAsia="Times New Roman" w:hAnsi="Times New Roman" w:cs="Times New Roman"/>
          <w:sz w:val="28"/>
          <w:szCs w:val="28"/>
        </w:rPr>
        <w:t>- протокол явки с повинной от 01.02.2023, согласно которо</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Толоконникова Е.В. сообщила о совершенн</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м ею 20.12.2022 хищени</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товара из магазина «</w:t>
      </w:r>
      <w:r>
        <w:rPr>
          <w:rStyle w:val="cat-UserDefinedgrp-130rplc-278"/>
          <w:rFonts w:ascii="Times New Roman" w:eastAsia="Times New Roman" w:hAnsi="Times New Roman" w:cs="Times New Roman"/>
          <w:sz w:val="28"/>
          <w:szCs w:val="28"/>
        </w:rPr>
        <w:t>...</w:t>
      </w:r>
      <w:r>
        <w:rPr>
          <w:rStyle w:val="cat-UserDefinedgrp-137rplc-279"/>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расположенного по адресу ХМАО – Югра г. Сургут пр. </w:t>
      </w:r>
      <w:r>
        <w:rPr>
          <w:rStyle w:val="cat-UserDefinedgrp-145rplc-28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л.д.32-33 том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600"/>
        <w:jc w:val="both"/>
        <w:rPr>
          <w:sz w:val="28"/>
          <w:szCs w:val="28"/>
        </w:rPr>
      </w:pPr>
      <w:r>
        <w:rPr>
          <w:rFonts w:ascii="Times New Roman" w:eastAsia="Times New Roman" w:hAnsi="Times New Roman" w:cs="Times New Roman"/>
          <w:sz w:val="28"/>
          <w:szCs w:val="28"/>
        </w:rPr>
        <w:t>- протокол</w:t>
      </w:r>
      <w:r>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осмотра предметов </w:t>
      </w:r>
      <w:r>
        <w:rPr>
          <w:rFonts w:ascii="Times New Roman" w:eastAsia="Times New Roman" w:hAnsi="Times New Roman" w:cs="Times New Roman"/>
          <w:sz w:val="28"/>
          <w:szCs w:val="28"/>
        </w:rPr>
        <w:t xml:space="preserve">от 20.05.2023 с приложением иллюстрированной </w:t>
      </w:r>
      <w:r>
        <w:rPr>
          <w:rFonts w:ascii="Times New Roman" w:eastAsia="Times New Roman" w:hAnsi="Times New Roman" w:cs="Times New Roman"/>
          <w:sz w:val="28"/>
          <w:szCs w:val="28"/>
        </w:rPr>
        <w:t>фототаблицей</w:t>
      </w:r>
      <w:r>
        <w:rPr>
          <w:rFonts w:ascii="Times New Roman" w:eastAsia="Times New Roman" w:hAnsi="Times New Roman" w:cs="Times New Roman"/>
          <w:sz w:val="28"/>
          <w:szCs w:val="28"/>
        </w:rPr>
        <w:t>, согласно которо</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осмотрена куртка </w:t>
      </w:r>
      <w:r>
        <w:rPr>
          <w:rStyle w:val="cat-OrganizationNamegrp-118rplc-283"/>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чёрного цвета, размер 36, изъятая протоколом выемки 01.03.2023 у свидетеля </w:t>
      </w:r>
      <w:r>
        <w:rPr>
          <w:rStyle w:val="cat-UserDefinedgrp-146rplc-28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а Р.Т. </w:t>
      </w:r>
      <w:r>
        <w:rPr>
          <w:rFonts w:ascii="Times New Roman" w:eastAsia="Times New Roman" w:hAnsi="Times New Roman" w:cs="Times New Roman"/>
          <w:sz w:val="28"/>
          <w:szCs w:val="28"/>
        </w:rPr>
        <w:t>В протоколе указаны все признаки осматриваемого объекта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л.д.68-71 том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600"/>
        <w:jc w:val="both"/>
        <w:rPr>
          <w:sz w:val="28"/>
          <w:szCs w:val="28"/>
        </w:rPr>
      </w:pPr>
      <w:r>
        <w:rPr>
          <w:rFonts w:ascii="Times New Roman" w:eastAsia="Times New Roman" w:hAnsi="Times New Roman" w:cs="Times New Roman"/>
          <w:sz w:val="28"/>
          <w:szCs w:val="28"/>
        </w:rPr>
        <w:t xml:space="preserve">- протокол осмотра предметов </w:t>
      </w:r>
      <w:r>
        <w:rPr>
          <w:rFonts w:ascii="Times New Roman" w:eastAsia="Times New Roman" w:hAnsi="Times New Roman" w:cs="Times New Roman"/>
          <w:sz w:val="28"/>
          <w:szCs w:val="28"/>
        </w:rPr>
        <w:t xml:space="preserve">от 10.03.2023 </w:t>
      </w:r>
      <w:r>
        <w:rPr>
          <w:rFonts w:ascii="Times New Roman" w:eastAsia="Times New Roman" w:hAnsi="Times New Roman" w:cs="Times New Roman"/>
          <w:sz w:val="28"/>
          <w:szCs w:val="28"/>
        </w:rPr>
        <w:t xml:space="preserve">с иллюстрированной </w:t>
      </w:r>
      <w:r>
        <w:rPr>
          <w:rFonts w:ascii="Times New Roman" w:eastAsia="Times New Roman" w:hAnsi="Times New Roman" w:cs="Times New Roman"/>
          <w:sz w:val="28"/>
          <w:szCs w:val="28"/>
        </w:rPr>
        <w:t>фототаблицей</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согласно которо</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осмотрен </w:t>
      </w:r>
      <w:r>
        <w:rPr>
          <w:rFonts w:ascii="Times New Roman" w:eastAsia="Times New Roman" w:hAnsi="Times New Roman" w:cs="Times New Roman"/>
          <w:sz w:val="28"/>
          <w:szCs w:val="28"/>
        </w:rPr>
        <w:t>CD</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R</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диск</w:t>
      </w:r>
      <w:r>
        <w:rPr>
          <w:rFonts w:ascii="Times New Roman" w:eastAsia="Times New Roman" w:hAnsi="Times New Roman" w:cs="Times New Roman"/>
          <w:sz w:val="28"/>
          <w:szCs w:val="28"/>
        </w:rPr>
        <w:t xml:space="preserve"> с 4 фрагментами видеозаписи за 20.12.2022 с камер видеонаблюдения, расположенных в торговом зале магазина «</w:t>
      </w:r>
      <w:r>
        <w:rPr>
          <w:rStyle w:val="cat-UserDefinedgrp-130rplc-289"/>
          <w:rFonts w:ascii="Times New Roman" w:eastAsia="Times New Roman" w:hAnsi="Times New Roman" w:cs="Times New Roman"/>
          <w:sz w:val="28"/>
          <w:szCs w:val="28"/>
        </w:rPr>
        <w:t>...</w:t>
      </w:r>
      <w:r>
        <w:rPr>
          <w:rStyle w:val="cat-UserDefinedgrp-137rplc-29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 адресу г. Сургут, пр. </w:t>
      </w:r>
      <w:r>
        <w:rPr>
          <w:rStyle w:val="cat-UserDefinedgrp-145rplc-29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протоколе указаны все признаки осматриваемого объекта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л.д.218-227 том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600"/>
        <w:jc w:val="both"/>
        <w:rPr>
          <w:sz w:val="28"/>
          <w:szCs w:val="28"/>
        </w:rPr>
      </w:pPr>
      <w:r>
        <w:rPr>
          <w:rFonts w:ascii="Times New Roman" w:eastAsia="Times New Roman" w:hAnsi="Times New Roman" w:cs="Times New Roman"/>
          <w:sz w:val="28"/>
          <w:szCs w:val="28"/>
        </w:rPr>
        <w:t>- протокол</w:t>
      </w:r>
      <w:r>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осмотра предметов </w:t>
      </w:r>
      <w:r>
        <w:rPr>
          <w:rFonts w:ascii="Times New Roman" w:eastAsia="Times New Roman" w:hAnsi="Times New Roman" w:cs="Times New Roman"/>
          <w:sz w:val="28"/>
          <w:szCs w:val="28"/>
        </w:rPr>
        <w:t>от 14.10.2023, согласно которо</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с участием, понятых, подозреваемой Толоконниковой Е.В., защитника </w:t>
      </w:r>
      <w:r>
        <w:rPr>
          <w:rStyle w:val="cat-UserDefinedgrp-149rplc-29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Е.В. осмотрен </w:t>
      </w:r>
      <w:r>
        <w:rPr>
          <w:rFonts w:ascii="Times New Roman" w:eastAsia="Times New Roman" w:hAnsi="Times New Roman" w:cs="Times New Roman"/>
          <w:sz w:val="28"/>
          <w:szCs w:val="28"/>
        </w:rPr>
        <w:t>CD</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R</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диск</w:t>
      </w:r>
      <w:r>
        <w:rPr>
          <w:rFonts w:ascii="Times New Roman" w:eastAsia="Times New Roman" w:hAnsi="Times New Roman" w:cs="Times New Roman"/>
          <w:sz w:val="28"/>
          <w:szCs w:val="28"/>
        </w:rPr>
        <w:t xml:space="preserve"> с 4 фрагментами видеозаписи за 20.12.2022 с камер видеонаблюдения, расположенных в торговом зале магазина «</w:t>
      </w:r>
      <w:r>
        <w:rPr>
          <w:rStyle w:val="cat-UserDefinedgrp-130rplc-298"/>
          <w:rFonts w:ascii="Times New Roman" w:eastAsia="Times New Roman" w:hAnsi="Times New Roman" w:cs="Times New Roman"/>
          <w:sz w:val="28"/>
          <w:szCs w:val="28"/>
        </w:rPr>
        <w:t>...</w:t>
      </w:r>
      <w:r>
        <w:rPr>
          <w:rStyle w:val="cat-UserDefinedgrp-137rplc-29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 адресу г. Сургут, пр. </w:t>
      </w:r>
      <w:r>
        <w:rPr>
          <w:rStyle w:val="cat-UserDefinedgrp-145rplc-30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протоколе указаны все признаки осматриваемого объекта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л.д.120-127 том 2</w:t>
      </w:r>
      <w:r>
        <w:rPr>
          <w:rFonts w:ascii="Times New Roman" w:eastAsia="Times New Roman" w:hAnsi="Times New Roman" w:cs="Times New Roman"/>
          <w:sz w:val="28"/>
          <w:szCs w:val="28"/>
        </w:rPr>
        <w:t>).</w:t>
      </w:r>
    </w:p>
    <w:p>
      <w:pPr>
        <w:spacing w:before="0" w:after="0"/>
        <w:ind w:firstLine="600"/>
        <w:jc w:val="both"/>
        <w:rPr>
          <w:sz w:val="28"/>
          <w:szCs w:val="28"/>
        </w:rPr>
      </w:pPr>
      <w:r>
        <w:rPr>
          <w:sz w:val="28"/>
          <w:szCs w:val="28"/>
        </w:rPr>
        <w:tab/>
      </w:r>
      <w:r>
        <w:rPr>
          <w:rFonts w:ascii="Times New Roman" w:eastAsia="Times New Roman" w:hAnsi="Times New Roman" w:cs="Times New Roman"/>
          <w:sz w:val="28"/>
          <w:szCs w:val="28"/>
        </w:rPr>
        <w:t xml:space="preserve">Вина </w:t>
      </w:r>
      <w:r>
        <w:rPr>
          <w:rFonts w:ascii="Times New Roman" w:eastAsia="Times New Roman" w:hAnsi="Times New Roman" w:cs="Times New Roman"/>
          <w:sz w:val="28"/>
          <w:szCs w:val="28"/>
        </w:rPr>
        <w:t>Толоконниковой Е.В</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совершении прест</w:t>
      </w:r>
      <w:r>
        <w:rPr>
          <w:rFonts w:ascii="Times New Roman" w:eastAsia="Times New Roman" w:hAnsi="Times New Roman" w:cs="Times New Roman"/>
          <w:sz w:val="28"/>
          <w:szCs w:val="28"/>
        </w:rPr>
        <w:t>упления, предусмотренного ч.1 ст.1</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УК РФ, </w:t>
      </w:r>
      <w:r>
        <w:rPr>
          <w:rFonts w:ascii="Times New Roman" w:eastAsia="Times New Roman" w:hAnsi="Times New Roman" w:cs="Times New Roman"/>
          <w:sz w:val="28"/>
          <w:szCs w:val="28"/>
        </w:rPr>
        <w:t xml:space="preserve">совершенного </w:t>
      </w:r>
      <w:r>
        <w:rPr>
          <w:rFonts w:ascii="Times New Roman" w:eastAsia="Times New Roman" w:hAnsi="Times New Roman" w:cs="Times New Roman"/>
          <w:sz w:val="28"/>
          <w:szCs w:val="28"/>
        </w:rPr>
        <w:t>06</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.2023 из </w:t>
      </w:r>
      <w:r>
        <w:rPr>
          <w:rFonts w:ascii="Times New Roman" w:eastAsia="Times New Roman" w:hAnsi="Times New Roman" w:cs="Times New Roman"/>
          <w:sz w:val="28"/>
          <w:szCs w:val="28"/>
        </w:rPr>
        <w:t xml:space="preserve">магазина </w:t>
      </w:r>
      <w:r>
        <w:rPr>
          <w:rFonts w:ascii="Times New Roman" w:eastAsia="Times New Roman" w:hAnsi="Times New Roman" w:cs="Times New Roman"/>
          <w:sz w:val="28"/>
          <w:szCs w:val="28"/>
        </w:rPr>
        <w:t>«</w:t>
      </w:r>
      <w:r>
        <w:rPr>
          <w:rStyle w:val="cat-UserDefinedgrp-134rplc-304"/>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подтверждается следующими материалами уголовного дела:</w:t>
      </w:r>
    </w:p>
    <w:p>
      <w:pPr>
        <w:spacing w:before="0" w:after="0"/>
        <w:ind w:firstLine="600"/>
        <w:jc w:val="both"/>
        <w:rPr>
          <w:sz w:val="28"/>
          <w:szCs w:val="28"/>
        </w:rPr>
      </w:pPr>
      <w:r>
        <w:rPr>
          <w:rFonts w:ascii="Times New Roman" w:eastAsia="Times New Roman" w:hAnsi="Times New Roman" w:cs="Times New Roman"/>
          <w:sz w:val="28"/>
          <w:szCs w:val="28"/>
        </w:rPr>
        <w:t>- заявление</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w:t>
      </w:r>
      <w:r>
        <w:rPr>
          <w:rStyle w:val="cat-UserDefinedgrp-140rplc-305"/>
          <w:rFonts w:ascii="Times New Roman" w:eastAsia="Times New Roman" w:hAnsi="Times New Roman" w:cs="Times New Roman"/>
          <w:sz w:val="28"/>
          <w:szCs w:val="28"/>
        </w:rPr>
        <w:t>...</w:t>
      </w:r>
      <w:r>
        <w:rPr>
          <w:rFonts w:ascii="Times New Roman" w:eastAsia="Times New Roman" w:hAnsi="Times New Roman" w:cs="Times New Roman"/>
          <w:sz w:val="28"/>
          <w:szCs w:val="28"/>
        </w:rPr>
        <w:t>ой О.В., зарегистрированн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КУСП ОП-2 УМВД России по г. </w:t>
      </w:r>
      <w:r>
        <w:rPr>
          <w:rFonts w:ascii="Times New Roman" w:eastAsia="Times New Roman" w:hAnsi="Times New Roman" w:cs="Times New Roman"/>
          <w:sz w:val="28"/>
          <w:szCs w:val="28"/>
        </w:rPr>
        <w:t>Сургуту за №2049 от 27.01.2023,</w:t>
      </w:r>
      <w:r>
        <w:rPr>
          <w:rFonts w:ascii="Times New Roman" w:eastAsia="Times New Roman" w:hAnsi="Times New Roman" w:cs="Times New Roman"/>
          <w:sz w:val="28"/>
          <w:szCs w:val="28"/>
        </w:rPr>
        <w:t xml:space="preserve"> в котором она просит привлечь к уголовной ответственности неустановленное лицо, которое 06.01.2023, находясь в торговом зале магазина «</w:t>
      </w:r>
      <w:r>
        <w:rPr>
          <w:rStyle w:val="cat-UserDefinedgrp-134rplc-31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 адресу г. Сургут пр. </w:t>
      </w:r>
      <w:r>
        <w:rPr>
          <w:rStyle w:val="cat-UserDefinedgrp-147rplc-31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/1 совершило хищение имущества </w:t>
      </w:r>
      <w:r>
        <w:rPr>
          <w:rStyle w:val="cat-OrganizationNamegrp-116rplc-313"/>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на сумму 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808 рублей 02 копейки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.д.57 том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p>
    <w:p>
      <w:pPr>
        <w:spacing w:before="0" w:after="0"/>
        <w:ind w:firstLine="600"/>
        <w:jc w:val="both"/>
        <w:rPr>
          <w:sz w:val="28"/>
          <w:szCs w:val="28"/>
        </w:rPr>
      </w:pPr>
      <w:r>
        <w:rPr>
          <w:rFonts w:ascii="Times New Roman" w:eastAsia="Times New Roman" w:hAnsi="Times New Roman" w:cs="Times New Roman"/>
          <w:sz w:val="28"/>
          <w:szCs w:val="28"/>
        </w:rPr>
        <w:t>- протокол</w:t>
      </w:r>
      <w:r>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осмотра места происшествия от 06.01.2023 с приложением </w:t>
      </w:r>
      <w:r>
        <w:rPr>
          <w:rFonts w:ascii="Times New Roman" w:eastAsia="Times New Roman" w:hAnsi="Times New Roman" w:cs="Times New Roman"/>
          <w:sz w:val="28"/>
          <w:szCs w:val="28"/>
        </w:rPr>
        <w:t>фототаблицы</w:t>
      </w:r>
      <w:r>
        <w:rPr>
          <w:rFonts w:ascii="Times New Roman" w:eastAsia="Times New Roman" w:hAnsi="Times New Roman" w:cs="Times New Roman"/>
          <w:sz w:val="28"/>
          <w:szCs w:val="28"/>
        </w:rPr>
        <w:t>, согласно которому осмотрен торговый зал магазина «</w:t>
      </w:r>
      <w:r>
        <w:rPr>
          <w:rStyle w:val="cat-UserDefinedgrp-134rplc-31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расположенного по адресу г. Сургут, </w:t>
      </w:r>
      <w:r>
        <w:rPr>
          <w:rStyle w:val="cat-UserDefinedgrp-148rplc-31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/1, где в период времени с </w:t>
      </w:r>
      <w:r>
        <w:rPr>
          <w:rStyle w:val="cat-Timegrp-123rplc-319"/>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до </w:t>
      </w:r>
      <w:r>
        <w:rPr>
          <w:rStyle w:val="cat-Timegrp-124rplc-320"/>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06.01.2023 Толоконникова Е.В. похитила товар, принадлежащий </w:t>
      </w:r>
      <w:r>
        <w:rPr>
          <w:rStyle w:val="cat-OrganizationNamegrp-116rplc-323"/>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на сумму 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808 рублей 02 копейки. В ходе осмотра места происшествия ничего не изъят</w:t>
      </w:r>
      <w:r>
        <w:rPr>
          <w:rFonts w:ascii="Times New Roman" w:eastAsia="Times New Roman" w:hAnsi="Times New Roman" w:cs="Times New Roman"/>
          <w:sz w:val="28"/>
          <w:szCs w:val="28"/>
        </w:rPr>
        <w:t>о (</w:t>
      </w:r>
      <w:r>
        <w:rPr>
          <w:rFonts w:ascii="Times New Roman" w:eastAsia="Times New Roman" w:hAnsi="Times New Roman" w:cs="Times New Roman"/>
          <w:sz w:val="28"/>
          <w:szCs w:val="28"/>
        </w:rPr>
        <w:t>л.д.70-73 том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p>
    <w:p>
      <w:pPr>
        <w:spacing w:before="0" w:after="0"/>
        <w:ind w:firstLine="600"/>
        <w:jc w:val="both"/>
        <w:rPr>
          <w:sz w:val="28"/>
          <w:szCs w:val="28"/>
        </w:rPr>
      </w:pPr>
      <w:r>
        <w:rPr>
          <w:rFonts w:ascii="Times New Roman" w:eastAsia="Times New Roman" w:hAnsi="Times New Roman" w:cs="Times New Roman"/>
          <w:sz w:val="28"/>
          <w:szCs w:val="28"/>
        </w:rPr>
        <w:t>- справк</w:t>
      </w:r>
      <w:r>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об ущербе от 27.01.2023, согласно которой стоимость похищенного тов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ра составляет 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808 рублей 02 копейки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л.д.58 том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w:t>
      </w:r>
    </w:p>
    <w:p>
      <w:pPr>
        <w:spacing w:before="0" w:after="0"/>
        <w:ind w:firstLine="600"/>
        <w:jc w:val="both"/>
        <w:rPr>
          <w:sz w:val="28"/>
          <w:szCs w:val="28"/>
        </w:rPr>
      </w:pPr>
      <w:r>
        <w:rPr>
          <w:rFonts w:ascii="Times New Roman" w:eastAsia="Times New Roman" w:hAnsi="Times New Roman" w:cs="Times New Roman"/>
          <w:sz w:val="28"/>
          <w:szCs w:val="28"/>
        </w:rPr>
        <w:t>- инвентаризационны</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акт</w:t>
      </w:r>
      <w:r>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от 27.01.2023, согласно которо</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недостача товара составляет на сумму 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808 рублей 02 копейки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л.д.60 том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w:t>
      </w:r>
    </w:p>
    <w:p>
      <w:pPr>
        <w:spacing w:before="0" w:after="0"/>
        <w:ind w:firstLine="600"/>
        <w:jc w:val="both"/>
        <w:rPr>
          <w:sz w:val="28"/>
          <w:szCs w:val="28"/>
        </w:rPr>
      </w:pPr>
      <w:r>
        <w:rPr>
          <w:rFonts w:ascii="Times New Roman" w:eastAsia="Times New Roman" w:hAnsi="Times New Roman" w:cs="Times New Roman"/>
          <w:sz w:val="28"/>
          <w:szCs w:val="28"/>
        </w:rPr>
        <w:t>- товарны</w:t>
      </w:r>
      <w:r>
        <w:rPr>
          <w:rFonts w:ascii="Times New Roman" w:eastAsia="Times New Roman" w:hAnsi="Times New Roman" w:cs="Times New Roman"/>
          <w:sz w:val="28"/>
          <w:szCs w:val="28"/>
        </w:rPr>
        <w:t>ми</w:t>
      </w:r>
      <w:r>
        <w:rPr>
          <w:rFonts w:ascii="Times New Roman" w:eastAsia="Times New Roman" w:hAnsi="Times New Roman" w:cs="Times New Roman"/>
          <w:sz w:val="28"/>
          <w:szCs w:val="28"/>
        </w:rPr>
        <w:t xml:space="preserve"> накладны</w:t>
      </w:r>
      <w:r>
        <w:rPr>
          <w:rFonts w:ascii="Times New Roman" w:eastAsia="Times New Roman" w:hAnsi="Times New Roman" w:cs="Times New Roman"/>
          <w:sz w:val="28"/>
          <w:szCs w:val="28"/>
        </w:rPr>
        <w:t>ми</w:t>
      </w:r>
      <w:r>
        <w:rPr>
          <w:rFonts w:ascii="Times New Roman" w:eastAsia="Times New Roman" w:hAnsi="Times New Roman" w:cs="Times New Roman"/>
          <w:sz w:val="28"/>
          <w:szCs w:val="28"/>
        </w:rPr>
        <w:t xml:space="preserve"> от 02.10.2021, согласно которы</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стоимость похищенного товара составляет 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808 рублей 02 копейки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л.д.61-68 том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w:t>
      </w:r>
    </w:p>
    <w:p>
      <w:pPr>
        <w:spacing w:before="0" w:after="0"/>
        <w:ind w:firstLine="600"/>
        <w:jc w:val="both"/>
        <w:rPr>
          <w:sz w:val="28"/>
          <w:szCs w:val="28"/>
        </w:rPr>
      </w:pPr>
      <w:r>
        <w:rPr>
          <w:rFonts w:ascii="Times New Roman" w:eastAsia="Times New Roman" w:hAnsi="Times New Roman" w:cs="Times New Roman"/>
          <w:sz w:val="28"/>
          <w:szCs w:val="28"/>
        </w:rPr>
        <w:t>- протокол</w:t>
      </w:r>
      <w:r>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явки с повинной от 27.01.2023, согласно которо</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Толоконникова Е.В. сообщила о совершенн</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м ею 06.01.2023 хищени</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товара из магазина «</w:t>
      </w:r>
      <w:r>
        <w:rPr>
          <w:rStyle w:val="cat-UserDefinedgrp-134rplc-334"/>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расположенного по адресу ХМАО – Югра г. Сургут пр. </w:t>
      </w:r>
      <w:r>
        <w:rPr>
          <w:rStyle w:val="cat-UserDefinedgrp-147rplc-336"/>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л.д.69-70 том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w:t>
      </w:r>
    </w:p>
    <w:p>
      <w:pPr>
        <w:spacing w:before="0" w:after="0"/>
        <w:ind w:firstLine="60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протокол</w:t>
      </w:r>
      <w:r>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обыска от 27.01.2023 с иллюстрированной </w:t>
      </w:r>
      <w:r>
        <w:rPr>
          <w:rFonts w:ascii="Times New Roman" w:eastAsia="Times New Roman" w:hAnsi="Times New Roman" w:cs="Times New Roman"/>
          <w:sz w:val="28"/>
          <w:szCs w:val="28"/>
        </w:rPr>
        <w:t>фототаблицей</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согласно которо</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в ходе обыска в кв. 99 д.15 по ул. Энергетиков г. Сургута изъята шапка, принадлежащая Толоконниковой Е.В</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л.д.92-95 том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w:t>
      </w:r>
    </w:p>
    <w:p>
      <w:pPr>
        <w:spacing w:before="0" w:after="0"/>
        <w:ind w:firstLine="60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протокол</w:t>
      </w:r>
      <w:r>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выемки от 01.03.2023 с иллюстрированной </w:t>
      </w:r>
      <w:r>
        <w:rPr>
          <w:rFonts w:ascii="Times New Roman" w:eastAsia="Times New Roman" w:hAnsi="Times New Roman" w:cs="Times New Roman"/>
          <w:sz w:val="28"/>
          <w:szCs w:val="28"/>
        </w:rPr>
        <w:t>фототаблицей</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согласно которо</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у свидетеля </w:t>
      </w:r>
      <w:r>
        <w:rPr>
          <w:rStyle w:val="cat-UserDefinedgrp-146rplc-34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а Р.Т. по адресу: г. Сургут ул. Маяковского, д.17, каб.515 ОД ОП №2 УМВД России по г. Сургуту был изъят </w:t>
      </w:r>
      <w:r>
        <w:rPr>
          <w:rFonts w:ascii="Times New Roman" w:eastAsia="Times New Roman" w:hAnsi="Times New Roman" w:cs="Times New Roman"/>
          <w:sz w:val="28"/>
          <w:szCs w:val="28"/>
        </w:rPr>
        <w:t>CD</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R</w:t>
      </w:r>
      <w:r>
        <w:rPr>
          <w:rFonts w:ascii="Times New Roman" w:eastAsia="Times New Roman" w:hAnsi="Times New Roman" w:cs="Times New Roman"/>
          <w:sz w:val="28"/>
          <w:szCs w:val="28"/>
        </w:rPr>
        <w:t xml:space="preserve"> диск с 3 фрагментами видеозаписи за 06.01.2023 с камер видеонаблюдения, расположенных в торговом зале магазина «</w:t>
      </w:r>
      <w:r>
        <w:rPr>
          <w:rStyle w:val="cat-UserDefinedgrp-134rplc-34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 </w:t>
      </w:r>
      <w:r>
        <w:rPr>
          <w:rFonts w:ascii="Times New Roman" w:eastAsia="Times New Roman" w:hAnsi="Times New Roman" w:cs="Times New Roman"/>
          <w:sz w:val="28"/>
          <w:szCs w:val="28"/>
        </w:rPr>
        <w:t>адресу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w:t>
      </w:r>
      <w:r>
        <w:rPr>
          <w:rFonts w:ascii="Times New Roman" w:eastAsia="Times New Roman" w:hAnsi="Times New Roman" w:cs="Times New Roman"/>
          <w:sz w:val="28"/>
          <w:szCs w:val="28"/>
        </w:rPr>
        <w:t xml:space="preserve"> Сургут, </w:t>
      </w:r>
      <w:r>
        <w:rPr>
          <w:rStyle w:val="cat-UserDefinedgrp-148rplc-349"/>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л.д.213-217 том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протокол</w:t>
      </w:r>
      <w:r>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осмотра предметов </w:t>
      </w:r>
      <w:r>
        <w:rPr>
          <w:rFonts w:ascii="Times New Roman" w:eastAsia="Times New Roman" w:hAnsi="Times New Roman" w:cs="Times New Roman"/>
          <w:sz w:val="28"/>
          <w:szCs w:val="28"/>
        </w:rPr>
        <w:t>от 10.03.2023, согласно которо</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осмотрен </w:t>
      </w:r>
      <w:r>
        <w:rPr>
          <w:rFonts w:ascii="Times New Roman" w:eastAsia="Times New Roman" w:hAnsi="Times New Roman" w:cs="Times New Roman"/>
          <w:sz w:val="28"/>
          <w:szCs w:val="28"/>
        </w:rPr>
        <w:t>CD</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R</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диск</w:t>
      </w:r>
      <w:r>
        <w:rPr>
          <w:rFonts w:ascii="Times New Roman" w:eastAsia="Times New Roman" w:hAnsi="Times New Roman" w:cs="Times New Roman"/>
          <w:sz w:val="28"/>
          <w:szCs w:val="28"/>
        </w:rPr>
        <w:t xml:space="preserve"> с 3 фрагментами видеозаписи </w:t>
      </w:r>
      <w:r>
        <w:rPr>
          <w:rFonts w:ascii="Times New Roman" w:eastAsia="Times New Roman" w:hAnsi="Times New Roman" w:cs="Times New Roman"/>
          <w:sz w:val="28"/>
          <w:szCs w:val="28"/>
        </w:rPr>
        <w:t>от</w:t>
      </w:r>
      <w:r>
        <w:rPr>
          <w:rFonts w:ascii="Times New Roman" w:eastAsia="Times New Roman" w:hAnsi="Times New Roman" w:cs="Times New Roman"/>
          <w:sz w:val="28"/>
          <w:szCs w:val="28"/>
        </w:rPr>
        <w:t xml:space="preserve"> 06.01.2023 с камер видеонаблюдения, расположенных в торговом зале магазина «</w:t>
      </w:r>
      <w:r>
        <w:rPr>
          <w:rStyle w:val="cat-UserDefinedgrp-134rplc-35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 адресу г. Сургут, </w:t>
      </w:r>
      <w:r>
        <w:rPr>
          <w:rStyle w:val="cat-UserDefinedgrp-148rplc-35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В протоколе указаны все признаки осматриваемого объекта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л.д.218-227 том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протокол</w:t>
      </w:r>
      <w:r>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осмотра предметов </w:t>
      </w:r>
      <w:r>
        <w:rPr>
          <w:rFonts w:ascii="Times New Roman" w:eastAsia="Times New Roman" w:hAnsi="Times New Roman" w:cs="Times New Roman"/>
          <w:sz w:val="28"/>
          <w:szCs w:val="28"/>
        </w:rPr>
        <w:t xml:space="preserve">от 09.10.2023 с приложением иллюстрированной </w:t>
      </w:r>
      <w:r>
        <w:rPr>
          <w:rFonts w:ascii="Times New Roman" w:eastAsia="Times New Roman" w:hAnsi="Times New Roman" w:cs="Times New Roman"/>
          <w:sz w:val="28"/>
          <w:szCs w:val="28"/>
        </w:rPr>
        <w:t>фототаблицей</w:t>
      </w:r>
      <w:r>
        <w:rPr>
          <w:rFonts w:ascii="Times New Roman" w:eastAsia="Times New Roman" w:hAnsi="Times New Roman" w:cs="Times New Roman"/>
          <w:sz w:val="28"/>
          <w:szCs w:val="28"/>
        </w:rPr>
        <w:t>, согласно которо</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осмотрена шапка, изъятая в ходе обыска в кв.99 д.15 по ул. Энергетиков г. Сургута. </w:t>
      </w:r>
      <w:r>
        <w:rPr>
          <w:rFonts w:ascii="Times New Roman" w:eastAsia="Times New Roman" w:hAnsi="Times New Roman" w:cs="Times New Roman"/>
          <w:sz w:val="28"/>
          <w:szCs w:val="28"/>
        </w:rPr>
        <w:t>В протоколе указаны все признаки осматриваемого объекта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л.д.100-103 том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p>
    <w:p>
      <w:pPr>
        <w:spacing w:before="0" w:after="0"/>
        <w:ind w:firstLine="600"/>
        <w:jc w:val="both"/>
        <w:rPr>
          <w:sz w:val="28"/>
          <w:szCs w:val="28"/>
        </w:rPr>
      </w:pPr>
      <w:r>
        <w:rPr>
          <w:rFonts w:ascii="Times New Roman" w:eastAsia="Times New Roman" w:hAnsi="Times New Roman" w:cs="Times New Roman"/>
          <w:sz w:val="28"/>
          <w:szCs w:val="28"/>
        </w:rPr>
        <w:t>- протокол</w:t>
      </w:r>
      <w:r>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осмотра предметов </w:t>
      </w:r>
      <w:r>
        <w:rPr>
          <w:rFonts w:ascii="Times New Roman" w:eastAsia="Times New Roman" w:hAnsi="Times New Roman" w:cs="Times New Roman"/>
          <w:sz w:val="28"/>
          <w:szCs w:val="28"/>
        </w:rPr>
        <w:t>от 14.10.2023, согласно которо</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с участием понятых, подозреваемой Толоконниковой Е.В., защитника </w:t>
      </w:r>
      <w:r>
        <w:rPr>
          <w:rStyle w:val="cat-UserDefinedgrp-149rplc-36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Е.В. осмотрен </w:t>
      </w:r>
      <w:r>
        <w:rPr>
          <w:rFonts w:ascii="Times New Roman" w:eastAsia="Times New Roman" w:hAnsi="Times New Roman" w:cs="Times New Roman"/>
          <w:sz w:val="28"/>
          <w:szCs w:val="28"/>
        </w:rPr>
        <w:t>CD</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R</w:t>
      </w:r>
      <w:r>
        <w:rPr>
          <w:rFonts w:ascii="Times New Roman" w:eastAsia="Times New Roman" w:hAnsi="Times New Roman" w:cs="Times New Roman"/>
          <w:sz w:val="28"/>
          <w:szCs w:val="28"/>
        </w:rPr>
        <w:t xml:space="preserve"> диск с 3 фрагментами видеозаписи </w:t>
      </w:r>
      <w:r>
        <w:rPr>
          <w:rFonts w:ascii="Times New Roman" w:eastAsia="Times New Roman" w:hAnsi="Times New Roman" w:cs="Times New Roman"/>
          <w:sz w:val="28"/>
          <w:szCs w:val="28"/>
        </w:rPr>
        <w:t>от</w:t>
      </w:r>
      <w:r>
        <w:rPr>
          <w:rFonts w:ascii="Times New Roman" w:eastAsia="Times New Roman" w:hAnsi="Times New Roman" w:cs="Times New Roman"/>
          <w:sz w:val="28"/>
          <w:szCs w:val="28"/>
        </w:rPr>
        <w:t xml:space="preserve"> 06.01.2023 с камер видеонаблюдения, расположенных в торговом зале магазина «</w:t>
      </w:r>
      <w:r>
        <w:rPr>
          <w:rStyle w:val="cat-UserDefinedgrp-134rplc-36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 адресу г. Сургут, </w:t>
      </w:r>
      <w:r>
        <w:rPr>
          <w:rStyle w:val="cat-UserDefinedgrp-148rplc-365"/>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протоколе указаны все признаки осматриваемого объекта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120-127 том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p>
    <w:p>
      <w:pPr>
        <w:widowControl w:val="0"/>
        <w:spacing w:before="0" w:after="0"/>
        <w:ind w:firstLine="600"/>
        <w:jc w:val="both"/>
        <w:rPr>
          <w:sz w:val="28"/>
          <w:szCs w:val="28"/>
        </w:rPr>
      </w:pPr>
      <w:r>
        <w:rPr>
          <w:rFonts w:ascii="Times New Roman" w:eastAsia="Times New Roman" w:hAnsi="Times New Roman" w:cs="Times New Roman"/>
          <w:sz w:val="28"/>
          <w:szCs w:val="28"/>
        </w:rPr>
        <w:t>Оценив в совокупности представленные стороной обвинения доказательства, суд признает их допустимыми, относимыми и достаточными для призна</w:t>
      </w:r>
      <w:r>
        <w:rPr>
          <w:rFonts w:ascii="Times New Roman" w:eastAsia="Times New Roman" w:hAnsi="Times New Roman" w:cs="Times New Roman"/>
          <w:sz w:val="28"/>
          <w:szCs w:val="28"/>
        </w:rPr>
        <w:t>ния подсудимо</w:t>
      </w:r>
      <w:r>
        <w:rPr>
          <w:rFonts w:ascii="Times New Roman" w:eastAsia="Times New Roman" w:hAnsi="Times New Roman" w:cs="Times New Roman"/>
          <w:sz w:val="28"/>
          <w:szCs w:val="28"/>
        </w:rPr>
        <w:t xml:space="preserve">й </w:t>
      </w:r>
      <w:r>
        <w:rPr>
          <w:rFonts w:ascii="Times New Roman" w:eastAsia="Times New Roman" w:hAnsi="Times New Roman" w:cs="Times New Roman"/>
          <w:sz w:val="28"/>
          <w:szCs w:val="28"/>
        </w:rPr>
        <w:t>Тололконниковой</w:t>
      </w:r>
      <w:r>
        <w:rPr>
          <w:rFonts w:ascii="Times New Roman" w:eastAsia="Times New Roman" w:hAnsi="Times New Roman" w:cs="Times New Roman"/>
          <w:sz w:val="28"/>
          <w:szCs w:val="28"/>
        </w:rPr>
        <w:t xml:space="preserve"> Е.В</w:t>
      </w:r>
      <w:r>
        <w:rPr>
          <w:rFonts w:ascii="Times New Roman" w:eastAsia="Times New Roman" w:hAnsi="Times New Roman" w:cs="Times New Roman"/>
          <w:sz w:val="28"/>
          <w:szCs w:val="28"/>
        </w:rPr>
        <w:t>. виновн</w:t>
      </w:r>
      <w:r>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в совершении вышеуказанн</w:t>
      </w:r>
      <w:r>
        <w:rPr>
          <w:rFonts w:ascii="Times New Roman" w:eastAsia="Times New Roman" w:hAnsi="Times New Roman" w:cs="Times New Roman"/>
          <w:sz w:val="28"/>
          <w:szCs w:val="28"/>
        </w:rPr>
        <w:t>ых</w:t>
      </w:r>
      <w:r>
        <w:rPr>
          <w:rFonts w:ascii="Times New Roman" w:eastAsia="Times New Roman" w:hAnsi="Times New Roman" w:cs="Times New Roman"/>
          <w:sz w:val="28"/>
          <w:szCs w:val="28"/>
        </w:rPr>
        <w:t xml:space="preserve"> преступлени</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Виновность </w:t>
      </w:r>
      <w:r>
        <w:rPr>
          <w:rFonts w:ascii="Times New Roman" w:eastAsia="Times New Roman" w:hAnsi="Times New Roman" w:cs="Times New Roman"/>
          <w:sz w:val="28"/>
          <w:szCs w:val="28"/>
        </w:rPr>
        <w:t xml:space="preserve">подсудимого </w:t>
      </w:r>
      <w:r>
        <w:rPr>
          <w:rFonts w:ascii="Times New Roman" w:eastAsia="Times New Roman" w:hAnsi="Times New Roman" w:cs="Times New Roman"/>
          <w:sz w:val="28"/>
          <w:szCs w:val="28"/>
        </w:rPr>
        <w:t>Толоконниковой Е.В</w:t>
      </w:r>
      <w:r>
        <w:rPr>
          <w:rFonts w:ascii="Times New Roman" w:eastAsia="Times New Roman" w:hAnsi="Times New Roman" w:cs="Times New Roman"/>
          <w:sz w:val="28"/>
          <w:szCs w:val="28"/>
        </w:rPr>
        <w:t>., помимо е</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признательных показаний, подтверждается показаниями</w:t>
      </w:r>
      <w:r>
        <w:rPr>
          <w:rFonts w:ascii="Times New Roman" w:eastAsia="Times New Roman" w:hAnsi="Times New Roman" w:cs="Times New Roman"/>
          <w:sz w:val="28"/>
          <w:szCs w:val="28"/>
        </w:rPr>
        <w:t xml:space="preserve"> представител</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потерпевш</w:t>
      </w:r>
      <w:r>
        <w:rPr>
          <w:rFonts w:ascii="Times New Roman" w:eastAsia="Times New Roman" w:hAnsi="Times New Roman" w:cs="Times New Roman"/>
          <w:sz w:val="28"/>
          <w:szCs w:val="28"/>
        </w:rPr>
        <w:t>его</w:t>
      </w:r>
      <w:r>
        <w:rPr>
          <w:rFonts w:ascii="Times New Roman" w:eastAsia="Times New Roman" w:hAnsi="Times New Roman" w:cs="Times New Roman"/>
          <w:sz w:val="28"/>
          <w:szCs w:val="28"/>
        </w:rPr>
        <w:t xml:space="preserve"> </w:t>
      </w:r>
      <w:r>
        <w:rPr>
          <w:rStyle w:val="cat-OrganizationNamegrp-116rplc-368"/>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Style w:val="cat-UserDefinedgrp-128rplc-369"/>
          <w:rFonts w:ascii="Times New Roman" w:eastAsia="Times New Roman" w:hAnsi="Times New Roman" w:cs="Times New Roman"/>
          <w:sz w:val="28"/>
          <w:szCs w:val="28"/>
        </w:rPr>
        <w:t>...</w:t>
      </w:r>
      <w:r>
        <w:rPr>
          <w:rFonts w:ascii="Times New Roman" w:eastAsia="Times New Roman" w:hAnsi="Times New Roman" w:cs="Times New Roman"/>
          <w:sz w:val="28"/>
          <w:szCs w:val="28"/>
        </w:rPr>
        <w:t>а А.</w:t>
      </w:r>
      <w:r>
        <w:rPr>
          <w:rFonts w:ascii="Times New Roman" w:eastAsia="Times New Roman" w:hAnsi="Times New Roman" w:cs="Times New Roman"/>
          <w:sz w:val="28"/>
          <w:szCs w:val="28"/>
        </w:rPr>
        <w:t xml:space="preserve">А., </w:t>
      </w:r>
      <w:r>
        <w:rPr>
          <w:rStyle w:val="cat-OrganizationNamegrp-119rplc-371"/>
          <w:rFonts w:ascii="Times New Roman" w:eastAsia="Times New Roman" w:hAnsi="Times New Roman" w:cs="Times New Roman"/>
          <w:sz w:val="28"/>
          <w:szCs w:val="28"/>
        </w:rPr>
        <w:t>наименование организации</w:t>
      </w:r>
      <w:r>
        <w:rPr>
          <w:rStyle w:val="cat-UserDefinedgrp-141rplc-37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свидетелей </w:t>
      </w:r>
      <w:r>
        <w:rPr>
          <w:rStyle w:val="cat-UserDefinedgrp-140rplc-37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ой О.В., </w:t>
      </w:r>
      <w:r>
        <w:rPr>
          <w:rStyle w:val="cat-UserDefinedgrp-138rplc-375"/>
          <w:rFonts w:ascii="Times New Roman" w:eastAsia="Times New Roman" w:hAnsi="Times New Roman" w:cs="Times New Roman"/>
          <w:sz w:val="28"/>
          <w:szCs w:val="28"/>
        </w:rPr>
        <w:t>...</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В.А., </w:t>
      </w:r>
      <w:r>
        <w:rPr>
          <w:rFonts w:ascii="Times New Roman" w:eastAsia="Times New Roman" w:hAnsi="Times New Roman" w:cs="Times New Roman"/>
          <w:sz w:val="28"/>
          <w:szCs w:val="28"/>
        </w:rPr>
        <w:t>а также иными вышеуказанными материалами</w:t>
      </w:r>
      <w:r>
        <w:rPr>
          <w:rFonts w:ascii="Times New Roman" w:eastAsia="Times New Roman" w:hAnsi="Times New Roman" w:cs="Times New Roman"/>
          <w:sz w:val="28"/>
          <w:szCs w:val="28"/>
        </w:rPr>
        <w:t xml:space="preserve"> уголовного дела,</w:t>
      </w:r>
      <w:r>
        <w:rPr>
          <w:rFonts w:ascii="Times New Roman" w:eastAsia="Times New Roman" w:hAnsi="Times New Roman" w:cs="Times New Roman"/>
          <w:sz w:val="28"/>
          <w:szCs w:val="28"/>
        </w:rPr>
        <w:t xml:space="preserve"> которые являются последовательными, согласующимися между собой, устанавливающими одни и те же фактические обстоятельства и общую картину произошедшего</w:t>
      </w:r>
      <w:r>
        <w:rPr>
          <w:rFonts w:ascii="Times New Roman" w:eastAsia="Times New Roman" w:hAnsi="Times New Roman" w:cs="Times New Roman"/>
          <w:sz w:val="28"/>
          <w:szCs w:val="28"/>
        </w:rPr>
        <w:t>, полученными в соответствии с требованиями уголовно-процессуального закона</w:t>
      </w:r>
      <w:r>
        <w:rPr>
          <w:rFonts w:ascii="Times New Roman" w:eastAsia="Times New Roman" w:hAnsi="Times New Roman" w:cs="Times New Roman"/>
          <w:sz w:val="28"/>
          <w:szCs w:val="28"/>
        </w:rPr>
        <w:t xml:space="preserve"> и подтверждающимися исследованными в судебном заседании материалами дела. </w:t>
      </w:r>
    </w:p>
    <w:p>
      <w:pPr>
        <w:widowControl w:val="0"/>
        <w:spacing w:before="0" w:after="0"/>
        <w:ind w:firstLine="600"/>
        <w:jc w:val="both"/>
        <w:rPr>
          <w:sz w:val="28"/>
          <w:szCs w:val="28"/>
        </w:rPr>
      </w:pPr>
      <w:r>
        <w:rPr>
          <w:rFonts w:ascii="Times New Roman" w:eastAsia="Times New Roman" w:hAnsi="Times New Roman" w:cs="Times New Roman"/>
          <w:sz w:val="28"/>
          <w:szCs w:val="28"/>
        </w:rPr>
        <w:t>Действия подсудимо</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преступлению, совершенному </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2.202</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из магазина «</w:t>
      </w:r>
      <w:r>
        <w:rPr>
          <w:rStyle w:val="cat-UserDefinedgrp-130rplc-378"/>
          <w:rFonts w:ascii="Times New Roman" w:eastAsia="Times New Roman" w:hAnsi="Times New Roman" w:cs="Times New Roman"/>
          <w:sz w:val="28"/>
          <w:szCs w:val="28"/>
        </w:rPr>
        <w:t>...</w:t>
      </w:r>
      <w:r>
        <w:rPr>
          <w:rStyle w:val="cat-UserDefinedgrp-137rplc-379"/>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судья квалифицирует по ч.1 ст.158 Уголовного кодекса Российс</w:t>
      </w:r>
      <w:r>
        <w:rPr>
          <w:rFonts w:ascii="Times New Roman" w:eastAsia="Times New Roman" w:hAnsi="Times New Roman" w:cs="Times New Roman"/>
          <w:sz w:val="28"/>
          <w:szCs w:val="28"/>
        </w:rPr>
        <w:t>кой Федерации – как</w:t>
      </w:r>
      <w:r>
        <w:rPr>
          <w:rFonts w:ascii="Times New Roman" w:eastAsia="Times New Roman" w:hAnsi="Times New Roman" w:cs="Times New Roman"/>
          <w:sz w:val="28"/>
          <w:szCs w:val="28"/>
        </w:rPr>
        <w:t xml:space="preserve"> кражу, то есть </w:t>
      </w:r>
      <w:r>
        <w:rPr>
          <w:rFonts w:ascii="Times New Roman" w:eastAsia="Times New Roman" w:hAnsi="Times New Roman" w:cs="Times New Roman"/>
          <w:sz w:val="28"/>
          <w:szCs w:val="28"/>
        </w:rPr>
        <w:t>тайное хищение чужого имущества</w:t>
      </w:r>
      <w:r>
        <w:rPr>
          <w:rFonts w:ascii="Times New Roman" w:eastAsia="Times New Roman" w:hAnsi="Times New Roman" w:cs="Times New Roman"/>
          <w:sz w:val="28"/>
          <w:szCs w:val="28"/>
        </w:rPr>
        <w:t>.</w:t>
      </w:r>
    </w:p>
    <w:p>
      <w:pPr>
        <w:widowControl w:val="0"/>
        <w:spacing w:before="0" w:after="0"/>
        <w:ind w:firstLine="600"/>
        <w:jc w:val="both"/>
        <w:rPr>
          <w:sz w:val="28"/>
          <w:szCs w:val="28"/>
        </w:rPr>
      </w:pPr>
      <w:r>
        <w:rPr>
          <w:rFonts w:ascii="Times New Roman" w:eastAsia="Times New Roman" w:hAnsi="Times New Roman" w:cs="Times New Roman"/>
          <w:sz w:val="28"/>
          <w:szCs w:val="28"/>
        </w:rPr>
        <w:t>Действия подсудимо</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преступлению, совершенному </w:t>
      </w:r>
      <w:r>
        <w:rPr>
          <w:rFonts w:ascii="Times New Roman" w:eastAsia="Times New Roman" w:hAnsi="Times New Roman" w:cs="Times New Roman"/>
          <w:sz w:val="28"/>
          <w:szCs w:val="28"/>
        </w:rPr>
        <w:t>06</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.2023 из </w:t>
      </w:r>
      <w:r>
        <w:rPr>
          <w:rFonts w:ascii="Times New Roman" w:eastAsia="Times New Roman" w:hAnsi="Times New Roman" w:cs="Times New Roman"/>
          <w:sz w:val="28"/>
          <w:szCs w:val="28"/>
        </w:rPr>
        <w:t>магазина</w:t>
      </w:r>
      <w:r>
        <w:rPr>
          <w:rFonts w:ascii="Times New Roman" w:eastAsia="Times New Roman" w:hAnsi="Times New Roman" w:cs="Times New Roman"/>
          <w:sz w:val="28"/>
          <w:szCs w:val="28"/>
        </w:rPr>
        <w:t xml:space="preserve"> «</w:t>
      </w:r>
      <w:r>
        <w:rPr>
          <w:rStyle w:val="cat-UserDefinedgrp-134rplc-381"/>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судья квалифицирует по ч.1 ст.158 Уголовного кодекса Российс</w:t>
      </w:r>
      <w:r>
        <w:rPr>
          <w:rFonts w:ascii="Times New Roman" w:eastAsia="Times New Roman" w:hAnsi="Times New Roman" w:cs="Times New Roman"/>
          <w:sz w:val="28"/>
          <w:szCs w:val="28"/>
        </w:rPr>
        <w:t>кой Федерации – как</w:t>
      </w:r>
      <w:r>
        <w:rPr>
          <w:rFonts w:ascii="Times New Roman" w:eastAsia="Times New Roman" w:hAnsi="Times New Roman" w:cs="Times New Roman"/>
          <w:sz w:val="28"/>
          <w:szCs w:val="28"/>
        </w:rPr>
        <w:t xml:space="preserve"> кражу, то есть </w:t>
      </w:r>
      <w:r>
        <w:rPr>
          <w:rFonts w:ascii="Times New Roman" w:eastAsia="Times New Roman" w:hAnsi="Times New Roman" w:cs="Times New Roman"/>
          <w:sz w:val="28"/>
          <w:szCs w:val="28"/>
        </w:rPr>
        <w:t xml:space="preserve">тайное хищение чужого </w:t>
      </w:r>
      <w:r>
        <w:rPr>
          <w:rFonts w:ascii="Times New Roman" w:eastAsia="Times New Roman" w:hAnsi="Times New Roman" w:cs="Times New Roman"/>
          <w:sz w:val="28"/>
          <w:szCs w:val="28"/>
        </w:rPr>
        <w:t>имущества.</w:t>
      </w:r>
    </w:p>
    <w:p>
      <w:pPr>
        <w:spacing w:before="0" w:after="0"/>
        <w:ind w:firstLine="708"/>
        <w:jc w:val="both"/>
        <w:rPr>
          <w:sz w:val="28"/>
          <w:szCs w:val="28"/>
        </w:rPr>
      </w:pPr>
      <w:r>
        <w:rPr>
          <w:rFonts w:ascii="Times New Roman" w:eastAsia="Times New Roman" w:hAnsi="Times New Roman" w:cs="Times New Roman"/>
          <w:sz w:val="28"/>
          <w:szCs w:val="28"/>
        </w:rPr>
        <w:t xml:space="preserve">К обстоятельствам, смягчающим наказание, в соответствии со ст.61 УК РФ, по каждому преступлению суд относит </w:t>
      </w:r>
      <w:r>
        <w:rPr>
          <w:rFonts w:ascii="Times New Roman" w:eastAsia="Times New Roman" w:hAnsi="Times New Roman" w:cs="Times New Roman"/>
          <w:sz w:val="28"/>
          <w:szCs w:val="28"/>
        </w:rPr>
        <w:t xml:space="preserve">явки с повинной, </w:t>
      </w:r>
      <w:r>
        <w:rPr>
          <w:rFonts w:ascii="Times New Roman" w:eastAsia="Times New Roman" w:hAnsi="Times New Roman" w:cs="Times New Roman"/>
          <w:sz w:val="28"/>
          <w:szCs w:val="28"/>
        </w:rPr>
        <w:t xml:space="preserve">признание вины, раскаяние в содеянном, состояние здоровья </w:t>
      </w:r>
      <w:r>
        <w:rPr>
          <w:rFonts w:ascii="Times New Roman" w:eastAsia="Times New Roman" w:hAnsi="Times New Roman" w:cs="Times New Roman"/>
          <w:sz w:val="28"/>
          <w:szCs w:val="28"/>
        </w:rPr>
        <w:t>подсудимой</w:t>
      </w:r>
      <w:r>
        <w:rPr>
          <w:rFonts w:ascii="Times New Roman" w:eastAsia="Times New Roman" w:hAnsi="Times New Roman" w:cs="Times New Roman"/>
          <w:sz w:val="28"/>
          <w:szCs w:val="28"/>
        </w:rPr>
        <w:t>, а также</w:t>
      </w:r>
      <w:r>
        <w:rPr>
          <w:rFonts w:ascii="Times New Roman" w:eastAsia="Times New Roman" w:hAnsi="Times New Roman" w:cs="Times New Roman"/>
          <w:sz w:val="28"/>
          <w:szCs w:val="28"/>
        </w:rPr>
        <w:t xml:space="preserve"> активное способствование раскрытию и расследованию преступлений,</w:t>
      </w:r>
      <w:r>
        <w:rPr>
          <w:rFonts w:ascii="Times New Roman" w:eastAsia="Times New Roman" w:hAnsi="Times New Roman" w:cs="Times New Roman"/>
          <w:sz w:val="28"/>
          <w:szCs w:val="28"/>
        </w:rPr>
        <w:t xml:space="preserve"> в частности добровольную выдачу похищенного имущества по преступлению, совершенному </w:t>
      </w:r>
      <w:r>
        <w:rPr>
          <w:rFonts w:ascii="Times New Roman" w:eastAsia="Times New Roman" w:hAnsi="Times New Roman" w:cs="Times New Roman"/>
          <w:sz w:val="28"/>
          <w:szCs w:val="28"/>
        </w:rPr>
        <w:t>20.12.2022, и выдачу шапки, в которой виновная совершила преступление от 06.01.2023.</w:t>
      </w:r>
    </w:p>
    <w:p>
      <w:pPr>
        <w:spacing w:before="0" w:after="0"/>
        <w:ind w:firstLine="708"/>
        <w:jc w:val="both"/>
        <w:rPr>
          <w:sz w:val="28"/>
          <w:szCs w:val="28"/>
        </w:rPr>
      </w:pPr>
      <w:r>
        <w:rPr>
          <w:rFonts w:ascii="Times New Roman" w:eastAsia="Times New Roman" w:hAnsi="Times New Roman" w:cs="Times New Roman"/>
          <w:sz w:val="28"/>
          <w:szCs w:val="28"/>
        </w:rPr>
        <w:t>К обстоятельствам, отягчающим наказание,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соответствии со ст.</w:t>
      </w:r>
      <w:r>
        <w:rPr>
          <w:rFonts w:ascii="Times New Roman" w:eastAsia="Times New Roman" w:hAnsi="Times New Roman" w:cs="Times New Roman"/>
          <w:sz w:val="28"/>
          <w:szCs w:val="28"/>
        </w:rPr>
        <w:t>63</w:t>
      </w:r>
      <w:r>
        <w:rPr>
          <w:rFonts w:ascii="Times New Roman" w:eastAsia="Times New Roman" w:hAnsi="Times New Roman" w:cs="Times New Roman"/>
          <w:sz w:val="28"/>
          <w:szCs w:val="28"/>
        </w:rPr>
        <w:t xml:space="preserve"> УК РФ, </w:t>
      </w:r>
      <w:r>
        <w:rPr>
          <w:rFonts w:ascii="Times New Roman" w:eastAsia="Times New Roman" w:hAnsi="Times New Roman" w:cs="Times New Roman"/>
          <w:sz w:val="28"/>
          <w:szCs w:val="28"/>
        </w:rPr>
        <w:t>по каждому преступлению суд относит рецидив преступлений.</w:t>
      </w:r>
    </w:p>
    <w:p>
      <w:pPr>
        <w:spacing w:before="0" w:after="0"/>
        <w:ind w:firstLine="708"/>
        <w:jc w:val="both"/>
        <w:rPr>
          <w:sz w:val="28"/>
          <w:szCs w:val="28"/>
        </w:rPr>
      </w:pPr>
      <w:r>
        <w:rPr>
          <w:rFonts w:ascii="Times New Roman" w:eastAsia="Times New Roman" w:hAnsi="Times New Roman" w:cs="Times New Roman"/>
          <w:sz w:val="28"/>
          <w:szCs w:val="28"/>
        </w:rPr>
        <w:t xml:space="preserve">В этой связи при назначении наказания суд </w:t>
      </w:r>
      <w:r>
        <w:rPr>
          <w:rFonts w:ascii="Times New Roman" w:eastAsia="Times New Roman" w:hAnsi="Times New Roman" w:cs="Times New Roman"/>
          <w:sz w:val="28"/>
          <w:szCs w:val="28"/>
        </w:rPr>
        <w:t>учитывает положения ч.</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ст.68 УК РФ.</w:t>
      </w:r>
    </w:p>
    <w:p>
      <w:pPr>
        <w:spacing w:before="0" w:after="0"/>
        <w:ind w:firstLine="720"/>
        <w:jc w:val="both"/>
        <w:rPr>
          <w:sz w:val="28"/>
          <w:szCs w:val="28"/>
        </w:rPr>
      </w:pPr>
      <w:r>
        <w:rPr>
          <w:rFonts w:ascii="Times New Roman" w:eastAsia="Times New Roman" w:hAnsi="Times New Roman" w:cs="Times New Roman"/>
          <w:sz w:val="28"/>
          <w:szCs w:val="28"/>
        </w:rPr>
        <w:t>У суда</w:t>
      </w:r>
      <w:r>
        <w:rPr>
          <w:rFonts w:ascii="Times New Roman" w:eastAsia="Times New Roman" w:hAnsi="Times New Roman" w:cs="Times New Roman"/>
          <w:sz w:val="28"/>
          <w:szCs w:val="28"/>
        </w:rPr>
        <w:t xml:space="preserve"> отсутствуют о</w:t>
      </w:r>
      <w:r>
        <w:rPr>
          <w:rFonts w:ascii="Times New Roman" w:eastAsia="Times New Roman" w:hAnsi="Times New Roman" w:cs="Times New Roman"/>
          <w:sz w:val="28"/>
          <w:szCs w:val="28"/>
        </w:rPr>
        <w:t>снования для изменения категории преступлений, совершённых</w:t>
      </w:r>
      <w:r>
        <w:rPr>
          <w:rFonts w:ascii="Times New Roman" w:eastAsia="Times New Roman" w:hAnsi="Times New Roman" w:cs="Times New Roman"/>
          <w:sz w:val="28"/>
          <w:szCs w:val="28"/>
        </w:rPr>
        <w:t xml:space="preserve"> подсудим</w:t>
      </w:r>
      <w:r>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на менее тяжкую в соответствии с </w:t>
      </w:r>
      <w:r>
        <w:rPr>
          <w:rFonts w:ascii="Times New Roman" w:eastAsia="Times New Roman" w:hAnsi="Times New Roman" w:cs="Times New Roman"/>
          <w:sz w:val="28"/>
          <w:szCs w:val="28"/>
        </w:rPr>
        <w:t>ч.6 ст.15 УК РФ, поскольку данные преступления уже относя</w:t>
      </w:r>
      <w:r>
        <w:rPr>
          <w:rFonts w:ascii="Times New Roman" w:eastAsia="Times New Roman" w:hAnsi="Times New Roman" w:cs="Times New Roman"/>
          <w:sz w:val="28"/>
          <w:szCs w:val="28"/>
        </w:rPr>
        <w:t xml:space="preserve">тся к категории небольшой </w:t>
      </w:r>
      <w:r>
        <w:rPr>
          <w:rFonts w:ascii="Times New Roman" w:eastAsia="Times New Roman" w:hAnsi="Times New Roman" w:cs="Times New Roman"/>
          <w:sz w:val="28"/>
          <w:szCs w:val="28"/>
        </w:rPr>
        <w:t>тяжести.</w:t>
      </w:r>
    </w:p>
    <w:p>
      <w:pPr>
        <w:spacing w:before="0" w:after="0"/>
        <w:ind w:firstLine="60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 назначении наказания судья, в соответствии с ч.3 ст.60 УК РФ, учитывает характер и степень общественной опасности совершённых преступлений, которые в соответствии со ст.15 УК РФ относятся к категории небольшой тяжести, личность подсудимо</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котор</w:t>
      </w:r>
      <w:r>
        <w:rPr>
          <w:rFonts w:ascii="Times New Roman" w:eastAsia="Times New Roman" w:hAnsi="Times New Roman" w:cs="Times New Roman"/>
          <w:sz w:val="28"/>
          <w:szCs w:val="28"/>
        </w:rPr>
        <w:t>ая</w:t>
      </w:r>
      <w:r>
        <w:rPr>
          <w:rFonts w:ascii="Times New Roman" w:eastAsia="Times New Roman" w:hAnsi="Times New Roman" w:cs="Times New Roman"/>
          <w:sz w:val="28"/>
          <w:szCs w:val="28"/>
        </w:rPr>
        <w:t xml:space="preserve"> имеет постоянное место жительства, по которому характеризуется отрицательно, </w:t>
      </w:r>
      <w:r>
        <w:rPr>
          <w:rStyle w:val="cat-UserDefinedgrp-150rplc-384"/>
          <w:rFonts w:ascii="Times New Roman" w:eastAsia="Times New Roman" w:hAnsi="Times New Roman" w:cs="Times New Roman"/>
          <w:sz w:val="28"/>
          <w:szCs w:val="28"/>
        </w:rPr>
        <w:t>...</w:t>
      </w:r>
      <w:r>
        <w:rPr>
          <w:rFonts w:ascii="Times New Roman" w:eastAsia="Times New Roman" w:hAnsi="Times New Roman" w:cs="Times New Roman"/>
          <w:sz w:val="28"/>
          <w:szCs w:val="28"/>
        </w:rPr>
        <w:t>, а также влияние назначенного наказания на исправление подсудимо</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и условия жизни е</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семьи.</w:t>
      </w:r>
    </w:p>
    <w:p>
      <w:pPr>
        <w:spacing w:before="0" w:after="0"/>
        <w:ind w:firstLine="708"/>
        <w:jc w:val="both"/>
        <w:rPr>
          <w:sz w:val="28"/>
          <w:szCs w:val="28"/>
        </w:rPr>
      </w:pPr>
      <w:r>
        <w:rPr>
          <w:rFonts w:ascii="Times New Roman" w:eastAsia="Times New Roman" w:hAnsi="Times New Roman" w:cs="Times New Roman"/>
          <w:sz w:val="28"/>
          <w:szCs w:val="28"/>
        </w:rPr>
        <w:t>На основании изложенного, принимая во внимание конкретные обстоятельства совершённых преступлений, влияние назначенного наказания на исправление подсудимо</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е</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личность, котор</w:t>
      </w:r>
      <w:r>
        <w:rPr>
          <w:rFonts w:ascii="Times New Roman" w:eastAsia="Times New Roman" w:hAnsi="Times New Roman" w:cs="Times New Roman"/>
          <w:sz w:val="28"/>
          <w:szCs w:val="28"/>
        </w:rPr>
        <w:t>ая</w:t>
      </w:r>
      <w:r>
        <w:rPr>
          <w:rFonts w:ascii="Times New Roman" w:eastAsia="Times New Roman" w:hAnsi="Times New Roman" w:cs="Times New Roman"/>
          <w:sz w:val="28"/>
          <w:szCs w:val="28"/>
        </w:rPr>
        <w:t xml:space="preserve"> </w:t>
      </w:r>
      <w:r>
        <w:rPr>
          <w:rStyle w:val="cat-UserDefinedgrp-151rplc-38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также в целях восстановления социальной справедливости и предупреждения совершения подсудим</w:t>
      </w:r>
      <w:r>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новых преступлений, как предусмотрено ч.2 ст.43 </w:t>
      </w:r>
      <w:r>
        <w:rPr>
          <w:rFonts w:ascii="Times New Roman" w:eastAsia="Times New Roman" w:hAnsi="Times New Roman" w:cs="Times New Roman"/>
          <w:sz w:val="28"/>
          <w:szCs w:val="28"/>
        </w:rPr>
        <w:t>УК РФ, суд полагает справедливым назначить е</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наказание в виде </w:t>
      </w:r>
      <w:r>
        <w:rPr>
          <w:rFonts w:ascii="Times New Roman" w:eastAsia="Times New Roman" w:hAnsi="Times New Roman" w:cs="Times New Roman"/>
          <w:sz w:val="28"/>
          <w:szCs w:val="28"/>
        </w:rPr>
        <w:t xml:space="preserve">реального </w:t>
      </w:r>
      <w:r>
        <w:rPr>
          <w:rFonts w:ascii="Times New Roman" w:eastAsia="Times New Roman" w:hAnsi="Times New Roman" w:cs="Times New Roman"/>
          <w:sz w:val="28"/>
          <w:szCs w:val="28"/>
        </w:rPr>
        <w:t>лишения свободы за каждое преступление</w:t>
      </w:r>
      <w:r>
        <w:rPr>
          <w:rFonts w:ascii="Times New Roman" w:eastAsia="Times New Roman" w:hAnsi="Times New Roman" w:cs="Times New Roman"/>
          <w:sz w:val="28"/>
          <w:szCs w:val="28"/>
        </w:rPr>
        <w:t>, без применения положений ст.73 УК РФ, поскольку при вышеуказанных обстоятельствах условное осуждение не достигнет целей наказания</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По этим же основаниям суд не </w:t>
      </w:r>
      <w:r>
        <w:rPr>
          <w:rFonts w:ascii="Times New Roman" w:eastAsia="Times New Roman" w:hAnsi="Times New Roman" w:cs="Times New Roman"/>
          <w:sz w:val="28"/>
          <w:szCs w:val="28"/>
        </w:rPr>
        <w:t>примен</w:t>
      </w:r>
      <w:r>
        <w:rPr>
          <w:rFonts w:ascii="Times New Roman" w:eastAsia="Times New Roman" w:hAnsi="Times New Roman" w:cs="Times New Roman"/>
          <w:sz w:val="28"/>
          <w:szCs w:val="28"/>
        </w:rPr>
        <w:t>яет положения</w:t>
      </w:r>
      <w:r>
        <w:rPr>
          <w:rFonts w:ascii="Times New Roman" w:eastAsia="Times New Roman" w:hAnsi="Times New Roman" w:cs="Times New Roman"/>
          <w:sz w:val="28"/>
          <w:szCs w:val="28"/>
        </w:rPr>
        <w:t xml:space="preserve"> ст.53.1 УК РФ</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Основания для применения положений ст.62 УК РФ отсутствуют, поскольку дело рассмотрено в общем порядке, а также в действиях подсудимо</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помимо смягчающих обстоятельств установлено отягчающее обстоятельство</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Оснований для применения к подсудимо</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положений ст.64 УК РФ судья</w:t>
      </w:r>
      <w:r>
        <w:rPr>
          <w:rFonts w:ascii="Times New Roman" w:eastAsia="Times New Roman" w:hAnsi="Times New Roman" w:cs="Times New Roman"/>
          <w:sz w:val="28"/>
          <w:szCs w:val="28"/>
        </w:rPr>
        <w:t xml:space="preserve"> не усматривает, поскольку в деле отсутствуют исключительные обстоятельства, связанные с целями и мотивами пр</w:t>
      </w:r>
      <w:r>
        <w:rPr>
          <w:rFonts w:ascii="Times New Roman" w:eastAsia="Times New Roman" w:hAnsi="Times New Roman" w:cs="Times New Roman"/>
          <w:sz w:val="28"/>
          <w:szCs w:val="28"/>
        </w:rPr>
        <w:t>еступления, ролью виновного, его</w:t>
      </w:r>
      <w:r>
        <w:rPr>
          <w:rFonts w:ascii="Times New Roman" w:eastAsia="Times New Roman" w:hAnsi="Times New Roman" w:cs="Times New Roman"/>
          <w:sz w:val="28"/>
          <w:szCs w:val="28"/>
        </w:rPr>
        <w:t xml:space="preserve"> поведением во время или после совершения преступления, и другие обстоятельства, существенно уменьшающие степень общественной опасности </w:t>
      </w:r>
      <w:r>
        <w:rPr>
          <w:rFonts w:ascii="Times New Roman" w:eastAsia="Times New Roman" w:hAnsi="Times New Roman" w:cs="Times New Roman"/>
          <w:sz w:val="28"/>
          <w:szCs w:val="28"/>
        </w:rPr>
        <w:t>преступления.</w:t>
      </w:r>
    </w:p>
    <w:p>
      <w:pPr>
        <w:spacing w:before="0" w:after="0"/>
        <w:ind w:firstLine="708"/>
        <w:jc w:val="both"/>
        <w:rPr>
          <w:sz w:val="28"/>
          <w:szCs w:val="28"/>
        </w:rPr>
      </w:pPr>
      <w:r>
        <w:rPr>
          <w:rFonts w:ascii="Times New Roman" w:eastAsia="Times New Roman" w:hAnsi="Times New Roman" w:cs="Times New Roman"/>
          <w:sz w:val="28"/>
          <w:szCs w:val="28"/>
        </w:rPr>
        <w:t>Оснований для постановления приговора без назначения наказания, освобождения от наказания или применения отсрочки отбывания наказания, судом не установлено.</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то, что вышеуказанные преступления Толоконникова Е.В. совершила до вынесения приговора от 30.11.2023, окончательное наказание подлежит назначению по совокупности преступлений, в соответствии с ч.5 ст.69 УК </w:t>
      </w:r>
      <w:r>
        <w:rPr>
          <w:rFonts w:ascii="Times New Roman" w:eastAsia="Times New Roman" w:hAnsi="Times New Roman" w:cs="Times New Roman"/>
          <w:sz w:val="28"/>
          <w:szCs w:val="28"/>
        </w:rPr>
        <w:t xml:space="preserve">РФ. </w:t>
      </w:r>
    </w:p>
    <w:p>
      <w:pPr>
        <w:spacing w:before="0" w:after="0"/>
        <w:ind w:firstLine="708"/>
        <w:jc w:val="both"/>
        <w:rPr>
          <w:sz w:val="28"/>
          <w:szCs w:val="28"/>
        </w:rPr>
      </w:pPr>
      <w:r>
        <w:rPr>
          <w:rFonts w:ascii="Times New Roman" w:eastAsia="Times New Roman" w:hAnsi="Times New Roman" w:cs="Times New Roman"/>
          <w:sz w:val="28"/>
          <w:szCs w:val="28"/>
        </w:rPr>
        <w:t xml:space="preserve">В силу ч.2 ст.69 УК РФ </w:t>
      </w:r>
      <w:r>
        <w:rPr>
          <w:rFonts w:ascii="Times New Roman" w:eastAsia="Times New Roman" w:hAnsi="Times New Roman" w:cs="Times New Roman"/>
          <w:sz w:val="28"/>
          <w:szCs w:val="28"/>
        </w:rPr>
        <w:t>окончательное наказание не может превышать более чем наполовину максимальный срок или размер наказания, предусмотренного за наиболее тяжкое из совершенных преступлений.</w:t>
      </w:r>
    </w:p>
    <w:p>
      <w:pPr>
        <w:spacing w:before="0" w:after="0"/>
        <w:ind w:firstLine="708"/>
        <w:jc w:val="both"/>
        <w:rPr>
          <w:sz w:val="28"/>
          <w:szCs w:val="28"/>
        </w:rPr>
      </w:pPr>
      <w:r>
        <w:rPr>
          <w:rFonts w:ascii="Times New Roman" w:eastAsia="Times New Roman" w:hAnsi="Times New Roman" w:cs="Times New Roman"/>
          <w:sz w:val="28"/>
          <w:szCs w:val="28"/>
        </w:rPr>
        <w:t xml:space="preserve">Все преступления, совершенные Толоконниковой Е.В. и входящие в совокупность, относятся к категории небольшой тяжести, максимальный срок наказания составляет 2 года, </w:t>
      </w:r>
      <w:r>
        <w:rPr>
          <w:rFonts w:ascii="Times New Roman" w:eastAsia="Times New Roman" w:hAnsi="Times New Roman" w:cs="Times New Roman"/>
          <w:sz w:val="28"/>
          <w:szCs w:val="28"/>
        </w:rPr>
        <w:t xml:space="preserve">следовательно, </w:t>
      </w:r>
      <w:r>
        <w:rPr>
          <w:rFonts w:ascii="Times New Roman" w:eastAsia="Times New Roman" w:hAnsi="Times New Roman" w:cs="Times New Roman"/>
          <w:sz w:val="28"/>
          <w:szCs w:val="28"/>
        </w:rPr>
        <w:t>окончательное наказание не может превышать 3 лет лишения свободы. Учитывая то, что приговором мирового судьи от 30.11.2023 по совокупности преступлений уже назначено максимально возможное наказание в виде 3 лет лишения свободы, окончательное наказание по настоящему приговору подлежит назначению в указанных пределах.</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В соответствии со ст.58 УК РФ суд определяет </w:t>
      </w:r>
      <w:r>
        <w:rPr>
          <w:rFonts w:ascii="Times New Roman" w:eastAsia="Times New Roman" w:hAnsi="Times New Roman" w:cs="Times New Roman"/>
          <w:sz w:val="28"/>
          <w:szCs w:val="28"/>
        </w:rPr>
        <w:t>Толоконниковой Е.В.</w:t>
      </w:r>
      <w:r>
        <w:rPr>
          <w:rFonts w:ascii="Times New Roman" w:eastAsia="Times New Roman" w:hAnsi="Times New Roman" w:cs="Times New Roman"/>
          <w:sz w:val="28"/>
          <w:szCs w:val="28"/>
        </w:rPr>
        <w:t xml:space="preserve"> отбытие наказания в исправительной колонии </w:t>
      </w:r>
      <w:r>
        <w:rPr>
          <w:rFonts w:ascii="Times New Roman" w:eastAsia="Times New Roman" w:hAnsi="Times New Roman" w:cs="Times New Roman"/>
          <w:sz w:val="28"/>
          <w:szCs w:val="28"/>
        </w:rPr>
        <w:t>обще</w:t>
      </w:r>
      <w:r>
        <w:rPr>
          <w:rFonts w:ascii="Times New Roman" w:eastAsia="Times New Roman" w:hAnsi="Times New Roman" w:cs="Times New Roman"/>
          <w:sz w:val="28"/>
          <w:szCs w:val="28"/>
        </w:rPr>
        <w:t>го режима.</w:t>
      </w:r>
    </w:p>
    <w:p>
      <w:pPr>
        <w:spacing w:before="0" w:after="0"/>
        <w:ind w:firstLine="708"/>
        <w:jc w:val="both"/>
        <w:rPr>
          <w:sz w:val="28"/>
          <w:szCs w:val="28"/>
        </w:rPr>
      </w:pPr>
      <w:r>
        <w:rPr>
          <w:rFonts w:ascii="Times New Roman" w:eastAsia="Times New Roman" w:hAnsi="Times New Roman" w:cs="Times New Roman"/>
          <w:sz w:val="28"/>
          <w:szCs w:val="28"/>
        </w:rPr>
        <w:t>Вещественные доказательства: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CD</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R</w:t>
      </w:r>
      <w:r>
        <w:rPr>
          <w:rFonts w:ascii="Times New Roman" w:eastAsia="Times New Roman" w:hAnsi="Times New Roman" w:cs="Times New Roman"/>
          <w:sz w:val="28"/>
          <w:szCs w:val="28"/>
        </w:rPr>
        <w:t xml:space="preserve"> диск с 4 фрагментами видеозаписи за 20.12.2022 с камер видеонаблюдения, расположенных в торговом зале магазина «</w:t>
      </w:r>
      <w:r>
        <w:rPr>
          <w:rStyle w:val="cat-UserDefinedgrp-130rplc-393"/>
          <w:rFonts w:ascii="Times New Roman" w:eastAsia="Times New Roman" w:hAnsi="Times New Roman" w:cs="Times New Roman"/>
          <w:sz w:val="28"/>
          <w:szCs w:val="28"/>
        </w:rPr>
        <w:t>...</w:t>
      </w:r>
      <w:r>
        <w:rPr>
          <w:rStyle w:val="cat-UserDefinedgrp-137rplc-39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 адресу г. Сургут, пр. </w:t>
      </w:r>
      <w:r>
        <w:rPr>
          <w:rStyle w:val="cat-UserDefinedgrp-145rplc-39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CD</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R</w:t>
      </w:r>
      <w:r>
        <w:rPr>
          <w:rFonts w:ascii="Times New Roman" w:eastAsia="Times New Roman" w:hAnsi="Times New Roman" w:cs="Times New Roman"/>
          <w:sz w:val="28"/>
          <w:szCs w:val="28"/>
        </w:rPr>
        <w:t xml:space="preserve"> диск с 3 фрагментами видеозаписи за 06.01.2023 с камер видеонаблюдения, расположенных в торговом зале магазина «</w:t>
      </w:r>
      <w:r>
        <w:rPr>
          <w:rStyle w:val="cat-UserDefinedgrp-134rplc-39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 адресу г. Сургут, </w:t>
      </w:r>
      <w:r>
        <w:rPr>
          <w:rStyle w:val="cat-UserDefinedgrp-148rplc-40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/1, необходимо хранить в материалах уголовного дела; куртку </w:t>
      </w:r>
      <w:r>
        <w:rPr>
          <w:rStyle w:val="cat-OrganizationNamegrp-118rplc-401"/>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чёрного цвета, размер 36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хран</w:t>
      </w:r>
      <w:r>
        <w:rPr>
          <w:rFonts w:ascii="Times New Roman" w:eastAsia="Times New Roman" w:hAnsi="Times New Roman" w:cs="Times New Roman"/>
          <w:sz w:val="28"/>
          <w:szCs w:val="28"/>
        </w:rPr>
        <w:t>ящую</w:t>
      </w:r>
      <w:r>
        <w:rPr>
          <w:rFonts w:ascii="Times New Roman" w:eastAsia="Times New Roman" w:hAnsi="Times New Roman" w:cs="Times New Roman"/>
          <w:sz w:val="28"/>
          <w:szCs w:val="28"/>
        </w:rPr>
        <w:t>ся в камере вещественных доказательств</w:t>
      </w:r>
      <w:r>
        <w:rPr>
          <w:rFonts w:ascii="Times New Roman" w:eastAsia="Times New Roman" w:hAnsi="Times New Roman" w:cs="Times New Roman"/>
          <w:sz w:val="28"/>
          <w:szCs w:val="28"/>
        </w:rPr>
        <w:t xml:space="preserve"> ОП-2 УМВД по </w:t>
      </w:r>
      <w:r>
        <w:rPr>
          <w:rFonts w:ascii="Times New Roman" w:eastAsia="Times New Roman" w:hAnsi="Times New Roman" w:cs="Times New Roman"/>
          <w:sz w:val="28"/>
          <w:szCs w:val="28"/>
        </w:rPr>
        <w:t>г.Сургуту</w:t>
      </w:r>
      <w:r>
        <w:rPr>
          <w:rFonts w:ascii="Times New Roman" w:eastAsia="Times New Roman" w:hAnsi="Times New Roman" w:cs="Times New Roman"/>
          <w:sz w:val="28"/>
          <w:szCs w:val="28"/>
        </w:rPr>
        <w:t xml:space="preserve">, необходимо вернуть законному владельцу </w:t>
      </w:r>
      <w:r>
        <w:rPr>
          <w:rStyle w:val="cat-OrganizationNamegrp-117rplc-403"/>
          <w:rFonts w:ascii="Times New Roman" w:eastAsia="Times New Roman" w:hAnsi="Times New Roman" w:cs="Times New Roman"/>
          <w:sz w:val="28"/>
          <w:szCs w:val="28"/>
        </w:rPr>
        <w:t>наименование организации</w:t>
      </w:r>
      <w:r>
        <w:rPr>
          <w:rStyle w:val="cat-UserDefinedgrp-141rplc-404"/>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шапку розового цвета, хранящуюся в камере вещественных доказательств ОП-2 УМВД по </w:t>
      </w:r>
      <w:r>
        <w:rPr>
          <w:rFonts w:ascii="Times New Roman" w:eastAsia="Times New Roman" w:hAnsi="Times New Roman" w:cs="Times New Roman"/>
          <w:sz w:val="28"/>
          <w:szCs w:val="28"/>
        </w:rPr>
        <w:t>г.Сургуту</w:t>
      </w:r>
      <w:r>
        <w:rPr>
          <w:rFonts w:ascii="Times New Roman" w:eastAsia="Times New Roman" w:hAnsi="Times New Roman" w:cs="Times New Roman"/>
          <w:sz w:val="28"/>
          <w:szCs w:val="28"/>
        </w:rPr>
        <w:t>, необходимо вернуть законному владельцу Толоконниковой Е.В.</w:t>
      </w:r>
      <w:r>
        <w:rPr>
          <w:rFonts w:ascii="Times New Roman" w:eastAsia="Times New Roman" w:hAnsi="Times New Roman" w:cs="Times New Roman"/>
          <w:sz w:val="28"/>
          <w:szCs w:val="28"/>
        </w:rPr>
        <w:t>, в соответствии с ч.3 ст.81 УПК РФ.</w:t>
      </w:r>
    </w:p>
    <w:p>
      <w:pPr>
        <w:spacing w:before="0" w:after="0" w:line="317" w:lineRule="atLeast"/>
        <w:ind w:left="77" w:firstLine="571"/>
        <w:jc w:val="both"/>
      </w:pPr>
      <w:r>
        <w:rPr>
          <w:rFonts w:ascii="Times New Roman" w:eastAsia="Times New Roman" w:hAnsi="Times New Roman" w:cs="Times New Roman"/>
          <w:sz w:val="28"/>
          <w:szCs w:val="28"/>
        </w:rPr>
        <w:t xml:space="preserve">По делу представителем потерпевшего (гражданским истцом) </w:t>
      </w:r>
      <w:r>
        <w:rPr>
          <w:rStyle w:val="cat-OrganizationNamegrp-116rplc-407"/>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Style w:val="cat-UserDefinedgrp-128rplc-408"/>
          <w:rFonts w:ascii="Times New Roman" w:eastAsia="Times New Roman" w:hAnsi="Times New Roman" w:cs="Times New Roman"/>
          <w:sz w:val="28"/>
          <w:szCs w:val="28"/>
        </w:rPr>
        <w:t>...</w:t>
      </w:r>
      <w:r>
        <w:rPr>
          <w:rFonts w:ascii="Times New Roman" w:eastAsia="Times New Roman" w:hAnsi="Times New Roman" w:cs="Times New Roman"/>
          <w:sz w:val="28"/>
          <w:szCs w:val="28"/>
        </w:rPr>
        <w:t>ым А.</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заявлен гражданский иск к подсудимо</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(гражданскому ответчику) </w:t>
      </w:r>
      <w:r>
        <w:rPr>
          <w:rFonts w:ascii="Times New Roman" w:eastAsia="Times New Roman" w:hAnsi="Times New Roman" w:cs="Times New Roman"/>
          <w:sz w:val="28"/>
          <w:szCs w:val="28"/>
        </w:rPr>
        <w:t>Толоконниковой Е.В</w:t>
      </w:r>
      <w:r>
        <w:rPr>
          <w:rFonts w:ascii="Times New Roman" w:eastAsia="Times New Roman" w:hAnsi="Times New Roman" w:cs="Times New Roman"/>
          <w:sz w:val="28"/>
          <w:szCs w:val="28"/>
        </w:rPr>
        <w:t xml:space="preserve">. о возмещении материального ущерба, причиненного преступлением, на </w:t>
      </w:r>
      <w:r>
        <w:rPr>
          <w:rFonts w:ascii="Times New Roman" w:eastAsia="Times New Roman" w:hAnsi="Times New Roman" w:cs="Times New Roman"/>
          <w:sz w:val="28"/>
          <w:szCs w:val="28"/>
        </w:rPr>
        <w:t xml:space="preserve">сумму </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569 </w:t>
      </w:r>
      <w:r>
        <w:rPr>
          <w:rFonts w:ascii="Times New Roman" w:eastAsia="Times New Roman" w:hAnsi="Times New Roman" w:cs="Times New Roman"/>
          <w:sz w:val="28"/>
          <w:szCs w:val="28"/>
        </w:rPr>
        <w:t xml:space="preserve">рублей </w:t>
      </w:r>
      <w:r>
        <w:rPr>
          <w:rFonts w:ascii="Times New Roman" w:eastAsia="Times New Roman" w:hAnsi="Times New Roman" w:cs="Times New Roman"/>
          <w:sz w:val="28"/>
          <w:szCs w:val="28"/>
        </w:rPr>
        <w:t>00</w:t>
      </w:r>
      <w:r>
        <w:rPr>
          <w:rFonts w:ascii="Times New Roman" w:eastAsia="Times New Roman" w:hAnsi="Times New Roman" w:cs="Times New Roman"/>
          <w:sz w:val="28"/>
          <w:szCs w:val="28"/>
        </w:rPr>
        <w:t xml:space="preserve"> копеек</w:t>
      </w:r>
      <w:r>
        <w:rPr>
          <w:rFonts w:ascii="Times New Roman" w:eastAsia="Times New Roman" w:hAnsi="Times New Roman" w:cs="Times New Roman"/>
          <w:sz w:val="28"/>
          <w:szCs w:val="28"/>
        </w:rPr>
        <w:t xml:space="preserve">. </w:t>
      </w:r>
    </w:p>
    <w:p>
      <w:pPr>
        <w:spacing w:before="0" w:after="0" w:line="317" w:lineRule="atLeast"/>
        <w:ind w:left="77" w:firstLine="571"/>
        <w:jc w:val="both"/>
      </w:pPr>
      <w:r>
        <w:rPr>
          <w:rFonts w:ascii="Times New Roman" w:eastAsia="Times New Roman" w:hAnsi="Times New Roman" w:cs="Times New Roman"/>
          <w:sz w:val="28"/>
          <w:szCs w:val="28"/>
        </w:rPr>
        <w:t xml:space="preserve">Представитель истца </w:t>
      </w:r>
      <w:r>
        <w:rPr>
          <w:rStyle w:val="cat-OrganizationNamegrp-116rplc-412"/>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Style w:val="cat-UserDefinedgrp-128rplc-41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А.А. в судебном заседании исковые требования поддержал в полном объеме.</w:t>
      </w:r>
    </w:p>
    <w:p>
      <w:pPr>
        <w:spacing w:before="0" w:after="0" w:line="317" w:lineRule="atLeast"/>
        <w:ind w:left="77" w:firstLine="571"/>
        <w:jc w:val="both"/>
      </w:pPr>
      <w:r>
        <w:rPr>
          <w:rFonts w:ascii="Times New Roman" w:eastAsia="Times New Roman" w:hAnsi="Times New Roman" w:cs="Times New Roman"/>
          <w:sz w:val="28"/>
          <w:szCs w:val="28"/>
        </w:rPr>
        <w:t xml:space="preserve">Государственный обвинитель в судебном заседании просил суд исковые требования гражданского истца удовлетворить </w:t>
      </w:r>
      <w:r>
        <w:rPr>
          <w:rFonts w:ascii="Times New Roman" w:eastAsia="Times New Roman" w:hAnsi="Times New Roman" w:cs="Times New Roman"/>
          <w:sz w:val="28"/>
          <w:szCs w:val="28"/>
        </w:rPr>
        <w:t>частично в сумме, равной причиненному ущербу согласно обвинительному акту</w:t>
      </w:r>
      <w:r>
        <w:rPr>
          <w:rFonts w:ascii="Times New Roman" w:eastAsia="Times New Roman" w:hAnsi="Times New Roman" w:cs="Times New Roman"/>
          <w:sz w:val="28"/>
          <w:szCs w:val="28"/>
        </w:rPr>
        <w:t>.</w:t>
      </w:r>
    </w:p>
    <w:p>
      <w:pPr>
        <w:spacing w:before="0" w:after="0" w:line="317" w:lineRule="atLeast"/>
        <w:ind w:left="77" w:firstLine="571"/>
        <w:jc w:val="both"/>
      </w:pPr>
      <w:r>
        <w:rPr>
          <w:rFonts w:ascii="Times New Roman" w:eastAsia="Times New Roman" w:hAnsi="Times New Roman" w:cs="Times New Roman"/>
          <w:sz w:val="28"/>
          <w:szCs w:val="28"/>
        </w:rPr>
        <w:t>Подсудим</w:t>
      </w:r>
      <w:r>
        <w:rPr>
          <w:rFonts w:ascii="Times New Roman" w:eastAsia="Times New Roman" w:hAnsi="Times New Roman" w:cs="Times New Roman"/>
          <w:sz w:val="28"/>
          <w:szCs w:val="28"/>
        </w:rPr>
        <w:t>ая</w:t>
      </w:r>
      <w:r>
        <w:rPr>
          <w:rFonts w:ascii="Times New Roman" w:eastAsia="Times New Roman" w:hAnsi="Times New Roman" w:cs="Times New Roman"/>
          <w:sz w:val="28"/>
          <w:szCs w:val="28"/>
        </w:rPr>
        <w:t xml:space="preserve"> (гражданский ответчик) </w:t>
      </w:r>
      <w:r>
        <w:rPr>
          <w:rFonts w:ascii="Times New Roman" w:eastAsia="Times New Roman" w:hAnsi="Times New Roman" w:cs="Times New Roman"/>
          <w:sz w:val="28"/>
          <w:szCs w:val="28"/>
        </w:rPr>
        <w:t>Толоконникова Е.В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исковые требования признал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частично </w:t>
      </w:r>
      <w:r>
        <w:rPr>
          <w:rFonts w:ascii="Times New Roman" w:eastAsia="Times New Roman" w:hAnsi="Times New Roman" w:cs="Times New Roman"/>
          <w:sz w:val="28"/>
          <w:szCs w:val="28"/>
        </w:rPr>
        <w:t>в сумме причиненного ущерба</w:t>
      </w:r>
      <w:r>
        <w:rPr>
          <w:rFonts w:ascii="Times New Roman" w:eastAsia="Times New Roman" w:hAnsi="Times New Roman" w:cs="Times New Roman"/>
          <w:sz w:val="28"/>
          <w:szCs w:val="28"/>
        </w:rPr>
        <w:t>, последствия признания иска е</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разъяснены и понятны. </w:t>
      </w:r>
    </w:p>
    <w:p>
      <w:pPr>
        <w:spacing w:before="0" w:after="0" w:line="317" w:lineRule="atLeast"/>
        <w:ind w:left="77" w:firstLine="571"/>
        <w:jc w:val="both"/>
      </w:pPr>
      <w:r>
        <w:rPr>
          <w:rFonts w:ascii="Times New Roman" w:eastAsia="Times New Roman" w:hAnsi="Times New Roman" w:cs="Times New Roman"/>
          <w:sz w:val="28"/>
          <w:szCs w:val="28"/>
        </w:rPr>
        <w:t>Изучив гражданский иск о возмещении материального ущерба, заслушав стороны, суд приходит к выводу о</w:t>
      </w:r>
      <w:r>
        <w:rPr>
          <w:rFonts w:ascii="Times New Roman" w:eastAsia="Times New Roman" w:hAnsi="Times New Roman" w:cs="Times New Roman"/>
          <w:sz w:val="28"/>
          <w:szCs w:val="28"/>
        </w:rPr>
        <w:t xml:space="preserve"> частичном</w:t>
      </w:r>
      <w:r>
        <w:rPr>
          <w:rFonts w:ascii="Times New Roman" w:eastAsia="Times New Roman" w:hAnsi="Times New Roman" w:cs="Times New Roman"/>
          <w:sz w:val="28"/>
          <w:szCs w:val="28"/>
        </w:rPr>
        <w:t xml:space="preserve"> удовлетворении исковых требований</w:t>
      </w:r>
      <w:r>
        <w:rPr>
          <w:rFonts w:ascii="Times New Roman" w:eastAsia="Times New Roman" w:hAnsi="Times New Roman" w:cs="Times New Roman"/>
          <w:sz w:val="28"/>
          <w:szCs w:val="28"/>
        </w:rPr>
        <w:t xml:space="preserve"> в сумме причиненного ущерба</w:t>
      </w:r>
      <w:r>
        <w:rPr>
          <w:rFonts w:ascii="Times New Roman" w:eastAsia="Times New Roman" w:hAnsi="Times New Roman" w:cs="Times New Roman"/>
          <w:sz w:val="28"/>
          <w:szCs w:val="28"/>
        </w:rPr>
        <w:t>.</w:t>
      </w:r>
    </w:p>
    <w:p>
      <w:pPr>
        <w:spacing w:before="0" w:after="0"/>
        <w:ind w:left="77" w:firstLine="571"/>
        <w:jc w:val="both"/>
        <w:rPr>
          <w:sz w:val="28"/>
          <w:szCs w:val="28"/>
        </w:rPr>
      </w:pPr>
      <w:r>
        <w:rPr>
          <w:rFonts w:ascii="Times New Roman" w:eastAsia="Times New Roman" w:hAnsi="Times New Roman" w:cs="Times New Roman"/>
          <w:sz w:val="28"/>
          <w:szCs w:val="28"/>
        </w:rPr>
        <w:t xml:space="preserve">При указанных обстоятельствах, руководствуясь ст.1064 Гражданского кодекса Российской Федерации, с гражданского ответчика </w:t>
      </w:r>
      <w:r>
        <w:rPr>
          <w:rFonts w:ascii="Times New Roman" w:eastAsia="Times New Roman" w:hAnsi="Times New Roman" w:cs="Times New Roman"/>
          <w:sz w:val="28"/>
          <w:szCs w:val="28"/>
        </w:rPr>
        <w:t>Толоконниковой Е.В</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пользу </w:t>
      </w:r>
      <w:r>
        <w:rPr>
          <w:rStyle w:val="cat-OrganizationNamegrp-116rplc-417"/>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подлежит взысканию имущественный ущерб, причиненный в результате совершения преступления, в </w:t>
      </w:r>
      <w:r>
        <w:rPr>
          <w:rFonts w:ascii="Times New Roman" w:eastAsia="Times New Roman" w:hAnsi="Times New Roman" w:cs="Times New Roman"/>
          <w:sz w:val="28"/>
          <w:szCs w:val="28"/>
        </w:rPr>
        <w:t>сумме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3 808 рублей 02 копейки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остальной части в удовлетворении исковых требований суд полагает необходимым отказать, поскольку налог на добавочную стоимость уплачивается по </w:t>
      </w:r>
      <w:r>
        <w:rPr>
          <w:rFonts w:ascii="Times New Roman" w:eastAsia="Times New Roman" w:hAnsi="Times New Roman" w:cs="Times New Roman"/>
          <w:sz w:val="28"/>
          <w:szCs w:val="28"/>
        </w:rPr>
        <w:t>факту продажи товара, чего в связи с совершением преступления, осуществлено не было.</w:t>
      </w:r>
    </w:p>
    <w:p>
      <w:pPr>
        <w:spacing w:before="0" w:after="0" w:line="317" w:lineRule="atLeast"/>
        <w:ind w:left="77" w:firstLine="571"/>
        <w:jc w:val="both"/>
      </w:pPr>
      <w:r>
        <w:rPr>
          <w:rFonts w:ascii="Times New Roman" w:eastAsia="Times New Roman" w:hAnsi="Times New Roman" w:cs="Times New Roman"/>
          <w:sz w:val="28"/>
          <w:szCs w:val="28"/>
        </w:rPr>
        <w:t>По делу потерпевше</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(гражданским истцом) </w:t>
      </w:r>
      <w:r>
        <w:rPr>
          <w:rStyle w:val="cat-UserDefinedgrp-141rplc-419"/>
          <w:rFonts w:ascii="Times New Roman" w:eastAsia="Times New Roman" w:hAnsi="Times New Roman" w:cs="Times New Roman"/>
          <w:sz w:val="28"/>
          <w:szCs w:val="28"/>
        </w:rPr>
        <w:t>...</w:t>
      </w:r>
      <w:r>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заявлен гражданский иск к подсудимо</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(гражданскому ответчику) Толоконниковой Е.В</w:t>
      </w:r>
      <w:r>
        <w:rPr>
          <w:rFonts w:ascii="Times New Roman" w:eastAsia="Times New Roman" w:hAnsi="Times New Roman" w:cs="Times New Roman"/>
          <w:sz w:val="28"/>
          <w:szCs w:val="28"/>
        </w:rPr>
        <w:t xml:space="preserve">. о </w:t>
      </w:r>
      <w:r>
        <w:rPr>
          <w:rFonts w:ascii="Times New Roman" w:eastAsia="Times New Roman" w:hAnsi="Times New Roman" w:cs="Times New Roman"/>
          <w:sz w:val="28"/>
          <w:szCs w:val="28"/>
        </w:rPr>
        <w:t xml:space="preserve">возмещении материального ущерба, причиненного преступлением, на сумму </w:t>
      </w:r>
      <w:r>
        <w:rPr>
          <w:rFonts w:ascii="Times New Roman" w:eastAsia="Times New Roman" w:hAnsi="Times New Roman" w:cs="Times New Roman"/>
          <w:sz w:val="28"/>
          <w:szCs w:val="28"/>
        </w:rPr>
        <w:t xml:space="preserve">10 956 </w:t>
      </w:r>
      <w:r>
        <w:rPr>
          <w:rFonts w:ascii="Times New Roman" w:eastAsia="Times New Roman" w:hAnsi="Times New Roman" w:cs="Times New Roman"/>
          <w:sz w:val="28"/>
          <w:szCs w:val="28"/>
        </w:rPr>
        <w:t>рублей 00 копеек</w:t>
      </w:r>
      <w:r>
        <w:rPr>
          <w:rFonts w:ascii="Times New Roman" w:eastAsia="Times New Roman" w:hAnsi="Times New Roman" w:cs="Times New Roman"/>
          <w:sz w:val="28"/>
          <w:szCs w:val="28"/>
        </w:rPr>
        <w:t xml:space="preserve">. </w:t>
      </w:r>
    </w:p>
    <w:p>
      <w:pPr>
        <w:spacing w:before="0" w:after="0" w:line="317" w:lineRule="atLeast"/>
        <w:ind w:left="77" w:firstLine="571"/>
        <w:jc w:val="both"/>
      </w:pPr>
      <w:r>
        <w:rPr>
          <w:rFonts w:ascii="Times New Roman" w:eastAsia="Times New Roman" w:hAnsi="Times New Roman" w:cs="Times New Roman"/>
          <w:sz w:val="28"/>
          <w:szCs w:val="28"/>
        </w:rPr>
        <w:t xml:space="preserve">Потерпевшая (гражданский истец) </w:t>
      </w:r>
      <w:r>
        <w:rPr>
          <w:rStyle w:val="cat-UserDefinedgrp-141rplc-423"/>
          <w:rFonts w:ascii="Times New Roman" w:eastAsia="Times New Roman" w:hAnsi="Times New Roman" w:cs="Times New Roman"/>
          <w:sz w:val="28"/>
          <w:szCs w:val="28"/>
        </w:rPr>
        <w:t>...</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С.А. в судебном заседании исковые требования поддержала в полном объеме.</w:t>
      </w:r>
    </w:p>
    <w:p>
      <w:pPr>
        <w:spacing w:before="0" w:after="0" w:line="317" w:lineRule="atLeast"/>
        <w:ind w:left="77" w:firstLine="571"/>
        <w:jc w:val="both"/>
      </w:pPr>
      <w:r>
        <w:rPr>
          <w:rFonts w:ascii="Times New Roman" w:eastAsia="Times New Roman" w:hAnsi="Times New Roman" w:cs="Times New Roman"/>
          <w:sz w:val="28"/>
          <w:szCs w:val="28"/>
        </w:rPr>
        <w:t xml:space="preserve">Государственный обвинитель в судебном заседании просил суд исковые требования гражданского истца удовлетворить </w:t>
      </w:r>
      <w:r>
        <w:rPr>
          <w:rFonts w:ascii="Times New Roman" w:eastAsia="Times New Roman" w:hAnsi="Times New Roman" w:cs="Times New Roman"/>
          <w:sz w:val="28"/>
          <w:szCs w:val="28"/>
        </w:rPr>
        <w:t>частично в сумме, равной причиненному ущербу согласно обвинительному акту</w:t>
      </w:r>
      <w:r>
        <w:rPr>
          <w:rFonts w:ascii="Times New Roman" w:eastAsia="Times New Roman" w:hAnsi="Times New Roman" w:cs="Times New Roman"/>
          <w:sz w:val="28"/>
          <w:szCs w:val="28"/>
        </w:rPr>
        <w:t>.</w:t>
      </w:r>
    </w:p>
    <w:p>
      <w:pPr>
        <w:spacing w:before="0" w:after="0" w:line="317" w:lineRule="atLeast"/>
        <w:ind w:left="77" w:firstLine="571"/>
        <w:jc w:val="both"/>
      </w:pPr>
      <w:r>
        <w:rPr>
          <w:rFonts w:ascii="Times New Roman" w:eastAsia="Times New Roman" w:hAnsi="Times New Roman" w:cs="Times New Roman"/>
          <w:sz w:val="28"/>
          <w:szCs w:val="28"/>
        </w:rPr>
        <w:t>Подсудим</w:t>
      </w:r>
      <w:r>
        <w:rPr>
          <w:rFonts w:ascii="Times New Roman" w:eastAsia="Times New Roman" w:hAnsi="Times New Roman" w:cs="Times New Roman"/>
          <w:sz w:val="28"/>
          <w:szCs w:val="28"/>
        </w:rPr>
        <w:t>ая</w:t>
      </w:r>
      <w:r>
        <w:rPr>
          <w:rFonts w:ascii="Times New Roman" w:eastAsia="Times New Roman" w:hAnsi="Times New Roman" w:cs="Times New Roman"/>
          <w:sz w:val="28"/>
          <w:szCs w:val="28"/>
        </w:rPr>
        <w:t xml:space="preserve"> (гражданский ответчик) </w:t>
      </w:r>
      <w:r>
        <w:rPr>
          <w:rFonts w:ascii="Times New Roman" w:eastAsia="Times New Roman" w:hAnsi="Times New Roman" w:cs="Times New Roman"/>
          <w:sz w:val="28"/>
          <w:szCs w:val="28"/>
        </w:rPr>
        <w:t xml:space="preserve">Толоконникова Е.В. </w:t>
      </w:r>
      <w:r>
        <w:rPr>
          <w:rFonts w:ascii="Times New Roman" w:eastAsia="Times New Roman" w:hAnsi="Times New Roman" w:cs="Times New Roman"/>
          <w:sz w:val="28"/>
          <w:szCs w:val="28"/>
        </w:rPr>
        <w:t>исковые требования признал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частично </w:t>
      </w:r>
      <w:r>
        <w:rPr>
          <w:rFonts w:ascii="Times New Roman" w:eastAsia="Times New Roman" w:hAnsi="Times New Roman" w:cs="Times New Roman"/>
          <w:sz w:val="28"/>
          <w:szCs w:val="28"/>
        </w:rPr>
        <w:t>в сумме причиненного ущерба</w:t>
      </w:r>
      <w:r>
        <w:rPr>
          <w:rFonts w:ascii="Times New Roman" w:eastAsia="Times New Roman" w:hAnsi="Times New Roman" w:cs="Times New Roman"/>
          <w:sz w:val="28"/>
          <w:szCs w:val="28"/>
        </w:rPr>
        <w:t>, последствия признания иска е</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разъяснены и понятны. </w:t>
      </w:r>
    </w:p>
    <w:p>
      <w:pPr>
        <w:spacing w:before="0" w:after="0" w:line="317" w:lineRule="atLeast"/>
        <w:ind w:left="77" w:firstLine="571"/>
        <w:jc w:val="both"/>
      </w:pPr>
      <w:r>
        <w:rPr>
          <w:rFonts w:ascii="Times New Roman" w:eastAsia="Times New Roman" w:hAnsi="Times New Roman" w:cs="Times New Roman"/>
          <w:sz w:val="28"/>
          <w:szCs w:val="28"/>
        </w:rPr>
        <w:t>Изучив гражданский иск о возмещении материального ущерба, заслушав стороны, суд приходит к выводу о</w:t>
      </w:r>
      <w:r>
        <w:rPr>
          <w:rFonts w:ascii="Times New Roman" w:eastAsia="Times New Roman" w:hAnsi="Times New Roman" w:cs="Times New Roman"/>
          <w:sz w:val="28"/>
          <w:szCs w:val="28"/>
        </w:rPr>
        <w:t xml:space="preserve"> частичном</w:t>
      </w:r>
      <w:r>
        <w:rPr>
          <w:rFonts w:ascii="Times New Roman" w:eastAsia="Times New Roman" w:hAnsi="Times New Roman" w:cs="Times New Roman"/>
          <w:sz w:val="28"/>
          <w:szCs w:val="28"/>
        </w:rPr>
        <w:t xml:space="preserve"> удовлетворении исковых требований</w:t>
      </w:r>
      <w:r>
        <w:rPr>
          <w:rFonts w:ascii="Times New Roman" w:eastAsia="Times New Roman" w:hAnsi="Times New Roman" w:cs="Times New Roman"/>
          <w:sz w:val="28"/>
          <w:szCs w:val="28"/>
        </w:rPr>
        <w:t xml:space="preserve"> в сумме причиненного ущерба</w:t>
      </w:r>
      <w:r>
        <w:rPr>
          <w:rFonts w:ascii="Times New Roman" w:eastAsia="Times New Roman" w:hAnsi="Times New Roman" w:cs="Times New Roman"/>
          <w:sz w:val="28"/>
          <w:szCs w:val="28"/>
        </w:rPr>
        <w:t>.</w:t>
      </w:r>
    </w:p>
    <w:p>
      <w:pPr>
        <w:spacing w:before="0" w:after="0"/>
        <w:ind w:left="77" w:firstLine="571"/>
        <w:jc w:val="both"/>
        <w:rPr>
          <w:sz w:val="28"/>
          <w:szCs w:val="28"/>
        </w:rPr>
      </w:pPr>
      <w:r>
        <w:rPr>
          <w:rFonts w:ascii="Times New Roman" w:eastAsia="Times New Roman" w:hAnsi="Times New Roman" w:cs="Times New Roman"/>
          <w:sz w:val="28"/>
          <w:szCs w:val="28"/>
        </w:rPr>
        <w:t xml:space="preserve">При указанных обстоятельствах, руководствуясь ст.1064 Гражданского кодекса Российской Федерации, с гражданского ответчика </w:t>
      </w:r>
      <w:r>
        <w:rPr>
          <w:rFonts w:ascii="Times New Roman" w:eastAsia="Times New Roman" w:hAnsi="Times New Roman" w:cs="Times New Roman"/>
          <w:sz w:val="28"/>
          <w:szCs w:val="28"/>
        </w:rPr>
        <w:t>Толоконниковой Е.В</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пользу </w:t>
      </w:r>
      <w:r>
        <w:rPr>
          <w:rStyle w:val="cat-UserDefinedgrp-141rplc-427"/>
          <w:rFonts w:ascii="Times New Roman" w:eastAsia="Times New Roman" w:hAnsi="Times New Roman" w:cs="Times New Roman"/>
          <w:sz w:val="28"/>
          <w:szCs w:val="28"/>
        </w:rPr>
        <w:t>...</w:t>
      </w:r>
      <w:r>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С.А.</w:t>
      </w:r>
      <w:r>
        <w:rPr>
          <w:rFonts w:ascii="Times New Roman" w:eastAsia="Times New Roman" w:hAnsi="Times New Roman" w:cs="Times New Roman"/>
          <w:sz w:val="28"/>
          <w:szCs w:val="28"/>
        </w:rPr>
        <w:t xml:space="preserve">, подлежит взысканию имущественный ущерб, причиненный в результате совершения преступления, в </w:t>
      </w:r>
      <w:r>
        <w:rPr>
          <w:rFonts w:ascii="Times New Roman" w:eastAsia="Times New Roman" w:hAnsi="Times New Roman" w:cs="Times New Roman"/>
          <w:sz w:val="28"/>
          <w:szCs w:val="28"/>
        </w:rPr>
        <w:t xml:space="preserve">сумме </w:t>
      </w:r>
      <w:r>
        <w:rPr>
          <w:rFonts w:ascii="Times New Roman" w:eastAsia="Times New Roman" w:hAnsi="Times New Roman" w:cs="Times New Roman"/>
          <w:sz w:val="28"/>
          <w:szCs w:val="28"/>
        </w:rPr>
        <w:t>9 130 рублей 05 копеек</w:t>
      </w:r>
      <w:r>
        <w:rPr>
          <w:rFonts w:ascii="Times New Roman" w:eastAsia="Times New Roman" w:hAnsi="Times New Roman" w:cs="Times New Roman"/>
          <w:sz w:val="28"/>
          <w:szCs w:val="28"/>
        </w:rPr>
        <w:t>. В</w:t>
      </w:r>
      <w:r>
        <w:rPr>
          <w:rFonts w:ascii="Times New Roman" w:eastAsia="Times New Roman" w:hAnsi="Times New Roman" w:cs="Times New Roman"/>
          <w:sz w:val="28"/>
          <w:szCs w:val="28"/>
        </w:rPr>
        <w:t xml:space="preserve"> остальной части в удовлетворении исковых требований суд полагает необходимым отказать, поскольку налог на добавочную стоимость уплачивается по факту продажи товара, чего в связи с совершением преступления, осуществлено не было.</w:t>
      </w:r>
    </w:p>
    <w:p>
      <w:pPr>
        <w:spacing w:before="0" w:after="0" w:line="317" w:lineRule="atLeast"/>
        <w:ind w:left="77" w:firstLine="571"/>
        <w:jc w:val="both"/>
      </w:pPr>
      <w:r>
        <w:rPr>
          <w:rFonts w:ascii="Times New Roman" w:eastAsia="Times New Roman" w:hAnsi="Times New Roman" w:cs="Times New Roman"/>
          <w:sz w:val="28"/>
          <w:szCs w:val="28"/>
        </w:rPr>
        <w:t xml:space="preserve">В соответствии со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131, 132 УПК РФ, процессуальные издержки, связанные с оплатой услуг защитника по назначению суда, в судебн</w:t>
      </w:r>
      <w:r>
        <w:rPr>
          <w:rFonts w:ascii="Times New Roman" w:eastAsia="Times New Roman" w:hAnsi="Times New Roman" w:cs="Times New Roman"/>
          <w:sz w:val="28"/>
          <w:szCs w:val="28"/>
        </w:rPr>
        <w:t>ых</w:t>
      </w:r>
      <w:r>
        <w:rPr>
          <w:rFonts w:ascii="Times New Roman" w:eastAsia="Times New Roman" w:hAnsi="Times New Roman" w:cs="Times New Roman"/>
          <w:sz w:val="28"/>
          <w:szCs w:val="28"/>
        </w:rPr>
        <w:t xml:space="preserve"> заседа</w:t>
      </w:r>
      <w:r>
        <w:rPr>
          <w:rFonts w:ascii="Times New Roman" w:eastAsia="Times New Roman" w:hAnsi="Times New Roman" w:cs="Times New Roman"/>
          <w:sz w:val="28"/>
          <w:szCs w:val="28"/>
        </w:rPr>
        <w:t>ниях</w:t>
      </w:r>
      <w:r>
        <w:rPr>
          <w:rFonts w:ascii="Times New Roman" w:eastAsia="Times New Roman" w:hAnsi="Times New Roman" w:cs="Times New Roman"/>
          <w:sz w:val="28"/>
          <w:szCs w:val="28"/>
        </w:rPr>
        <w:t>, проведенн</w:t>
      </w:r>
      <w:r>
        <w:rPr>
          <w:rFonts w:ascii="Times New Roman" w:eastAsia="Times New Roman" w:hAnsi="Times New Roman" w:cs="Times New Roman"/>
          <w:sz w:val="28"/>
          <w:szCs w:val="28"/>
        </w:rPr>
        <w:t>ых</w:t>
      </w:r>
      <w:r>
        <w:rPr>
          <w:rFonts w:ascii="Times New Roman" w:eastAsia="Times New Roman" w:hAnsi="Times New Roman" w:cs="Times New Roman"/>
          <w:sz w:val="28"/>
          <w:szCs w:val="28"/>
        </w:rPr>
        <w:t xml:space="preserve"> в обще</w:t>
      </w:r>
      <w:r>
        <w:rPr>
          <w:rFonts w:ascii="Times New Roman" w:eastAsia="Times New Roman" w:hAnsi="Times New Roman" w:cs="Times New Roman"/>
          <w:sz w:val="28"/>
          <w:szCs w:val="28"/>
        </w:rPr>
        <w:t>м порядке с участием Толоконниковой Е.В., подлежат взысканию с нее</w:t>
      </w:r>
      <w:r>
        <w:rPr>
          <w:rFonts w:ascii="Times New Roman" w:eastAsia="Times New Roman" w:hAnsi="Times New Roman" w:cs="Times New Roman"/>
          <w:sz w:val="28"/>
          <w:szCs w:val="28"/>
        </w:rPr>
        <w:t xml:space="preserve"> в доход федерального бюджета.</w:t>
      </w:r>
    </w:p>
    <w:p>
      <w:pPr>
        <w:spacing w:before="0" w:after="0"/>
        <w:ind w:firstLine="708"/>
        <w:jc w:val="both"/>
        <w:rPr>
          <w:sz w:val="28"/>
          <w:szCs w:val="28"/>
        </w:rPr>
      </w:pPr>
      <w:r>
        <w:rPr>
          <w:rFonts w:ascii="Times New Roman" w:eastAsia="Times New Roman" w:hAnsi="Times New Roman" w:cs="Times New Roman"/>
          <w:sz w:val="28"/>
          <w:szCs w:val="28"/>
        </w:rPr>
        <w:t xml:space="preserve">На основании </w:t>
      </w:r>
      <w:r>
        <w:rPr>
          <w:rFonts w:ascii="Times New Roman" w:eastAsia="Times New Roman" w:hAnsi="Times New Roman" w:cs="Times New Roman"/>
          <w:sz w:val="28"/>
          <w:szCs w:val="28"/>
        </w:rPr>
        <w:t>изложенного, руководст</w:t>
      </w:r>
      <w:r>
        <w:rPr>
          <w:rFonts w:ascii="Times New Roman" w:eastAsia="Times New Roman" w:hAnsi="Times New Roman" w:cs="Times New Roman"/>
          <w:sz w:val="28"/>
          <w:szCs w:val="28"/>
        </w:rPr>
        <w:t xml:space="preserve">вуясь ст.ст.304, 307, 308, 309 </w:t>
      </w:r>
      <w:r>
        <w:rPr>
          <w:rFonts w:ascii="Times New Roman" w:eastAsia="Times New Roman" w:hAnsi="Times New Roman" w:cs="Times New Roman"/>
          <w:sz w:val="28"/>
          <w:szCs w:val="28"/>
        </w:rPr>
        <w:t>Уголовно-процессуального кодекса Российской Федерации, мировой судья</w:t>
      </w:r>
    </w:p>
    <w:p>
      <w:pPr>
        <w:spacing w:before="0" w:after="0"/>
        <w:ind w:firstLine="600"/>
        <w:jc w:val="both"/>
        <w:rPr>
          <w:sz w:val="28"/>
          <w:szCs w:val="28"/>
        </w:rPr>
      </w:pPr>
    </w:p>
    <w:p>
      <w:pPr>
        <w:spacing w:before="0" w:after="0"/>
        <w:jc w:val="center"/>
        <w:rPr>
          <w:sz w:val="28"/>
          <w:szCs w:val="28"/>
        </w:rPr>
      </w:pPr>
      <w:r>
        <w:rPr>
          <w:rFonts w:ascii="Times New Roman" w:eastAsia="Times New Roman" w:hAnsi="Times New Roman" w:cs="Times New Roman"/>
          <w:sz w:val="28"/>
          <w:szCs w:val="28"/>
        </w:rPr>
        <w:t>ПРИГОВОРИЛ:</w:t>
      </w:r>
    </w:p>
    <w:p>
      <w:pPr>
        <w:spacing w:before="0" w:after="0"/>
        <w:ind w:firstLine="708"/>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Толоконникову Елену Викторовну</w:t>
      </w:r>
      <w:r>
        <w:rPr>
          <w:rFonts w:ascii="Times New Roman" w:eastAsia="Times New Roman" w:hAnsi="Times New Roman" w:cs="Times New Roman"/>
          <w:sz w:val="28"/>
          <w:szCs w:val="28"/>
        </w:rPr>
        <w:t xml:space="preserve"> признать виновн</w:t>
      </w:r>
      <w:r>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в совершении </w:t>
      </w:r>
      <w:r>
        <w:rPr>
          <w:rFonts w:ascii="Times New Roman" w:eastAsia="Times New Roman" w:hAnsi="Times New Roman" w:cs="Times New Roman"/>
          <w:sz w:val="28"/>
          <w:szCs w:val="28"/>
        </w:rPr>
        <w:t>двух</w:t>
      </w:r>
      <w:r>
        <w:rPr>
          <w:rFonts w:ascii="Times New Roman" w:eastAsia="Times New Roman" w:hAnsi="Times New Roman" w:cs="Times New Roman"/>
          <w:sz w:val="28"/>
          <w:szCs w:val="28"/>
        </w:rPr>
        <w:t xml:space="preserve"> преступлений, предусмотренных </w:t>
      </w:r>
      <w:r>
        <w:rPr>
          <w:rFonts w:ascii="Times New Roman" w:eastAsia="Times New Roman" w:hAnsi="Times New Roman" w:cs="Times New Roman"/>
          <w:sz w:val="28"/>
          <w:szCs w:val="28"/>
        </w:rPr>
        <w:t>ч.1 ст.158 У</w:t>
      </w:r>
      <w:r>
        <w:rPr>
          <w:rFonts w:ascii="Times New Roman" w:eastAsia="Times New Roman" w:hAnsi="Times New Roman" w:cs="Times New Roman"/>
          <w:sz w:val="28"/>
          <w:szCs w:val="28"/>
        </w:rPr>
        <w:t>головного кодекса</w:t>
      </w:r>
      <w:r>
        <w:rPr>
          <w:rFonts w:ascii="Times New Roman" w:eastAsia="Times New Roman" w:hAnsi="Times New Roman" w:cs="Times New Roman"/>
          <w:sz w:val="28"/>
          <w:szCs w:val="28"/>
        </w:rPr>
        <w:t xml:space="preserve"> Р</w:t>
      </w:r>
      <w:r>
        <w:rPr>
          <w:rFonts w:ascii="Times New Roman" w:eastAsia="Times New Roman" w:hAnsi="Times New Roman" w:cs="Times New Roman"/>
          <w:sz w:val="28"/>
          <w:szCs w:val="28"/>
        </w:rPr>
        <w:t xml:space="preserve">оссийской </w:t>
      </w:r>
      <w:r>
        <w:rPr>
          <w:rFonts w:ascii="Times New Roman" w:eastAsia="Times New Roman" w:hAnsi="Times New Roman" w:cs="Times New Roman"/>
          <w:sz w:val="28"/>
          <w:szCs w:val="28"/>
        </w:rPr>
        <w:t>Ф</w:t>
      </w:r>
      <w:r>
        <w:rPr>
          <w:rFonts w:ascii="Times New Roman" w:eastAsia="Times New Roman" w:hAnsi="Times New Roman" w:cs="Times New Roman"/>
          <w:sz w:val="28"/>
          <w:szCs w:val="28"/>
        </w:rPr>
        <w:t>едерации,</w:t>
      </w:r>
      <w:r>
        <w:rPr>
          <w:rFonts w:ascii="Times New Roman" w:eastAsia="Times New Roman" w:hAnsi="Times New Roman" w:cs="Times New Roman"/>
          <w:sz w:val="28"/>
          <w:szCs w:val="28"/>
        </w:rPr>
        <w:t xml:space="preserve"> и назначит</w:t>
      </w:r>
      <w:r>
        <w:rPr>
          <w:rFonts w:ascii="Times New Roman" w:eastAsia="Times New Roman" w:hAnsi="Times New Roman" w:cs="Times New Roman"/>
          <w:sz w:val="28"/>
          <w:szCs w:val="28"/>
        </w:rPr>
        <w:t>ь е</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наказание</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за преступление, совершенное </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2.202</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виде 1 (</w:t>
      </w:r>
      <w:r>
        <w:rPr>
          <w:rFonts w:ascii="Times New Roman" w:eastAsia="Times New Roman" w:hAnsi="Times New Roman" w:cs="Times New Roman"/>
          <w:sz w:val="28"/>
          <w:szCs w:val="28"/>
        </w:rPr>
        <w:t>одного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года</w:t>
      </w:r>
      <w:r>
        <w:rPr>
          <w:rFonts w:ascii="Times New Roman" w:eastAsia="Times New Roman" w:hAnsi="Times New Roman" w:cs="Times New Roman"/>
          <w:sz w:val="28"/>
          <w:szCs w:val="28"/>
        </w:rPr>
        <w:t xml:space="preserve"> лишения свободы;</w:t>
      </w:r>
    </w:p>
    <w:p>
      <w:pPr>
        <w:spacing w:before="0" w:after="0"/>
        <w:ind w:firstLine="567"/>
        <w:jc w:val="both"/>
        <w:rPr>
          <w:sz w:val="28"/>
          <w:szCs w:val="28"/>
        </w:rPr>
      </w:pPr>
      <w:r>
        <w:rPr>
          <w:rFonts w:ascii="Times New Roman" w:eastAsia="Times New Roman" w:hAnsi="Times New Roman" w:cs="Times New Roman"/>
          <w:sz w:val="28"/>
          <w:szCs w:val="28"/>
        </w:rPr>
        <w:t>- за преступление, совершенное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06</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.2023</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виде 1 (</w:t>
      </w:r>
      <w:r>
        <w:rPr>
          <w:rFonts w:ascii="Times New Roman" w:eastAsia="Times New Roman" w:hAnsi="Times New Roman" w:cs="Times New Roman"/>
          <w:sz w:val="28"/>
          <w:szCs w:val="28"/>
        </w:rPr>
        <w:t>одного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года</w:t>
      </w:r>
      <w:r>
        <w:rPr>
          <w:rFonts w:ascii="Times New Roman" w:eastAsia="Times New Roman" w:hAnsi="Times New Roman" w:cs="Times New Roman"/>
          <w:sz w:val="28"/>
          <w:szCs w:val="28"/>
        </w:rPr>
        <w:t xml:space="preserve"> лишения свободы</w:t>
      </w:r>
      <w:r>
        <w:rPr>
          <w:rFonts w:ascii="Times New Roman" w:eastAsia="Times New Roman" w:hAnsi="Times New Roman" w:cs="Times New Roman"/>
          <w:sz w:val="28"/>
          <w:szCs w:val="28"/>
        </w:rPr>
        <w:t>.</w:t>
      </w:r>
    </w:p>
    <w:p>
      <w:pPr>
        <w:spacing w:before="0" w:after="0" w:line="317" w:lineRule="atLeast"/>
        <w:ind w:left="77" w:firstLine="571"/>
        <w:jc w:val="both"/>
      </w:pPr>
      <w:r>
        <w:rPr>
          <w:rFonts w:ascii="Times New Roman" w:eastAsia="Times New Roman" w:hAnsi="Times New Roman" w:cs="Times New Roman"/>
          <w:sz w:val="28"/>
          <w:szCs w:val="28"/>
        </w:rPr>
        <w:t xml:space="preserve">На основании ч.2 ст.69 УК РФ по совокупности преступлений путем частичного сложения наказаний назначить </w:t>
      </w:r>
      <w:r>
        <w:rPr>
          <w:rFonts w:ascii="Times New Roman" w:eastAsia="Times New Roman" w:hAnsi="Times New Roman" w:cs="Times New Roman"/>
          <w:sz w:val="28"/>
          <w:szCs w:val="28"/>
        </w:rPr>
        <w:t>Толоконниковой Елене Викторовне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наказание в виде </w:t>
      </w:r>
      <w:r>
        <w:rPr>
          <w:rFonts w:ascii="Times New Roman" w:eastAsia="Times New Roman" w:hAnsi="Times New Roman" w:cs="Times New Roman"/>
          <w:sz w:val="28"/>
          <w:szCs w:val="28"/>
        </w:rPr>
        <w:t xml:space="preserve">1 (одного) года </w:t>
      </w:r>
      <w:r>
        <w:rPr>
          <w:rFonts w:ascii="Times New Roman" w:eastAsia="Times New Roman" w:hAnsi="Times New Roman" w:cs="Times New Roman"/>
          <w:sz w:val="28"/>
          <w:szCs w:val="28"/>
        </w:rPr>
        <w:t xml:space="preserve">2 (двух) месяцев </w:t>
      </w:r>
      <w:r>
        <w:rPr>
          <w:rFonts w:ascii="Times New Roman" w:eastAsia="Times New Roman" w:hAnsi="Times New Roman" w:cs="Times New Roman"/>
          <w:sz w:val="28"/>
          <w:szCs w:val="28"/>
        </w:rPr>
        <w:t>лишения свободы</w:t>
      </w:r>
      <w:r>
        <w:rPr>
          <w:rFonts w:ascii="Times New Roman" w:eastAsia="Times New Roman" w:hAnsi="Times New Roman" w:cs="Times New Roman"/>
          <w:sz w:val="28"/>
          <w:szCs w:val="28"/>
        </w:rPr>
        <w:t>.</w:t>
      </w:r>
    </w:p>
    <w:p>
      <w:pPr>
        <w:spacing w:before="0" w:after="0" w:line="317" w:lineRule="atLeast"/>
        <w:jc w:val="both"/>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ч.5 ст.69 УК РФ по совокупности преступлений </w:t>
      </w:r>
      <w:r>
        <w:rPr>
          <w:rFonts w:ascii="Times New Roman" w:eastAsia="Times New Roman" w:hAnsi="Times New Roman" w:cs="Times New Roman"/>
          <w:sz w:val="28"/>
          <w:szCs w:val="28"/>
        </w:rPr>
        <w:t>путем частичного сложения назначенного наказания с наказанием, назначенным по при</w:t>
      </w:r>
      <w:r>
        <w:rPr>
          <w:rFonts w:ascii="Times New Roman" w:eastAsia="Times New Roman" w:hAnsi="Times New Roman" w:cs="Times New Roman"/>
          <w:sz w:val="28"/>
          <w:szCs w:val="28"/>
        </w:rPr>
        <w:t xml:space="preserve">говору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мирового судьи судебного участка № </w:t>
      </w:r>
      <w:r>
        <w:rPr>
          <w:rFonts w:ascii="Times New Roman" w:eastAsia="Times New Roman" w:hAnsi="Times New Roman" w:cs="Times New Roman"/>
          <w:sz w:val="28"/>
          <w:szCs w:val="28"/>
        </w:rPr>
        <w:t xml:space="preserve">32 </w:t>
      </w:r>
      <w:r>
        <w:rPr>
          <w:rFonts w:ascii="Times New Roman" w:eastAsia="Times New Roman" w:hAnsi="Times New Roman" w:cs="Times New Roman"/>
          <w:sz w:val="28"/>
          <w:szCs w:val="28"/>
        </w:rPr>
        <w:t>Шадрин</w:t>
      </w:r>
      <w:r>
        <w:rPr>
          <w:rFonts w:ascii="Times New Roman" w:eastAsia="Times New Roman" w:hAnsi="Times New Roman" w:cs="Times New Roman"/>
          <w:sz w:val="28"/>
          <w:szCs w:val="28"/>
        </w:rPr>
        <w:t>ского</w:t>
      </w:r>
      <w:r>
        <w:rPr>
          <w:rFonts w:ascii="Times New Roman" w:eastAsia="Times New Roman" w:hAnsi="Times New Roman" w:cs="Times New Roman"/>
          <w:sz w:val="28"/>
          <w:szCs w:val="28"/>
        </w:rPr>
        <w:t xml:space="preserve"> судебного района </w:t>
      </w:r>
      <w:r>
        <w:rPr>
          <w:rFonts w:ascii="Times New Roman" w:eastAsia="Times New Roman" w:hAnsi="Times New Roman" w:cs="Times New Roman"/>
          <w:sz w:val="28"/>
          <w:szCs w:val="28"/>
        </w:rPr>
        <w:t>Курганской области</w:t>
      </w:r>
      <w:r>
        <w:rPr>
          <w:rFonts w:ascii="Times New Roman" w:eastAsia="Times New Roman" w:hAnsi="Times New Roman" w:cs="Times New Roman"/>
          <w:sz w:val="28"/>
          <w:szCs w:val="28"/>
        </w:rPr>
        <w:t xml:space="preserve"> от 30.11.2023, окончательно </w:t>
      </w:r>
      <w:r>
        <w:rPr>
          <w:rFonts w:ascii="Times New Roman" w:eastAsia="Times New Roman" w:hAnsi="Times New Roman" w:cs="Times New Roman"/>
          <w:sz w:val="28"/>
          <w:szCs w:val="28"/>
        </w:rPr>
        <w:t xml:space="preserve">назначить </w:t>
      </w:r>
      <w:r>
        <w:rPr>
          <w:rFonts w:ascii="Times New Roman" w:eastAsia="Times New Roman" w:hAnsi="Times New Roman" w:cs="Times New Roman"/>
          <w:sz w:val="28"/>
          <w:szCs w:val="28"/>
        </w:rPr>
        <w:t xml:space="preserve">Толоконниковой Елене Викторовне </w:t>
      </w:r>
      <w:r>
        <w:rPr>
          <w:rFonts w:ascii="Times New Roman" w:eastAsia="Times New Roman" w:hAnsi="Times New Roman" w:cs="Times New Roman"/>
          <w:sz w:val="28"/>
          <w:szCs w:val="28"/>
        </w:rPr>
        <w:t xml:space="preserve">наказание в виде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трех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лет</w:t>
      </w:r>
      <w:r>
        <w:rPr>
          <w:rFonts w:ascii="Times New Roman" w:eastAsia="Times New Roman" w:hAnsi="Times New Roman" w:cs="Times New Roman"/>
          <w:sz w:val="28"/>
          <w:szCs w:val="28"/>
        </w:rPr>
        <w:t xml:space="preserve"> лишения свободы с отбыванием наказания в исправительной колонии </w:t>
      </w:r>
      <w:r>
        <w:rPr>
          <w:rFonts w:ascii="Times New Roman" w:eastAsia="Times New Roman" w:hAnsi="Times New Roman" w:cs="Times New Roman"/>
          <w:sz w:val="28"/>
          <w:szCs w:val="28"/>
        </w:rPr>
        <w:t>обще</w:t>
      </w:r>
      <w:r>
        <w:rPr>
          <w:rFonts w:ascii="Times New Roman" w:eastAsia="Times New Roman" w:hAnsi="Times New Roman" w:cs="Times New Roman"/>
          <w:sz w:val="28"/>
          <w:szCs w:val="28"/>
        </w:rPr>
        <w:t xml:space="preserve">го режима. </w:t>
      </w:r>
    </w:p>
    <w:p>
      <w:pPr>
        <w:spacing w:before="0" w:after="0" w:line="317" w:lineRule="atLeast"/>
        <w:jc w:val="both"/>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Зачесть в срок наказания наказание, отбытое по приговору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мирового судьи </w:t>
      </w:r>
      <w:r>
        <w:rPr>
          <w:rFonts w:ascii="Times New Roman" w:eastAsia="Times New Roman" w:hAnsi="Times New Roman" w:cs="Times New Roman"/>
          <w:sz w:val="28"/>
          <w:szCs w:val="28"/>
        </w:rPr>
        <w:t xml:space="preserve">судебного участка № 32 </w:t>
      </w:r>
      <w:r>
        <w:rPr>
          <w:rFonts w:ascii="Times New Roman" w:eastAsia="Times New Roman" w:hAnsi="Times New Roman" w:cs="Times New Roman"/>
          <w:sz w:val="28"/>
          <w:szCs w:val="28"/>
        </w:rPr>
        <w:t>Шадринского</w:t>
      </w:r>
      <w:r>
        <w:rPr>
          <w:rFonts w:ascii="Times New Roman" w:eastAsia="Times New Roman" w:hAnsi="Times New Roman" w:cs="Times New Roman"/>
          <w:sz w:val="28"/>
          <w:szCs w:val="28"/>
        </w:rPr>
        <w:t xml:space="preserve"> судебного района Курганской области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30</w:t>
      </w:r>
      <w:r>
        <w:rPr>
          <w:rFonts w:ascii="Times New Roman" w:eastAsia="Times New Roman" w:hAnsi="Times New Roman" w:cs="Times New Roman"/>
          <w:sz w:val="28"/>
          <w:szCs w:val="28"/>
        </w:rPr>
        <w:t>.11.2023,</w:t>
      </w:r>
      <w:r>
        <w:rPr>
          <w:rFonts w:ascii="Times New Roman" w:eastAsia="Times New Roman" w:hAnsi="Times New Roman" w:cs="Times New Roman"/>
          <w:sz w:val="28"/>
          <w:szCs w:val="28"/>
        </w:rPr>
        <w:t xml:space="preserve"> а именно:</w:t>
      </w:r>
      <w:r>
        <w:rPr>
          <w:rFonts w:ascii="Times New Roman" w:eastAsia="Times New Roman" w:hAnsi="Times New Roman" w:cs="Times New Roman"/>
          <w:sz w:val="28"/>
          <w:szCs w:val="28"/>
        </w:rPr>
        <w:t xml:space="preserve"> период с 27.01.2023 по 23.07.2023</w:t>
      </w:r>
      <w:r>
        <w:rPr>
          <w:rFonts w:ascii="Times New Roman" w:eastAsia="Times New Roman" w:hAnsi="Times New Roman" w:cs="Times New Roman"/>
          <w:sz w:val="28"/>
          <w:szCs w:val="28"/>
        </w:rPr>
        <w:t xml:space="preserve"> из расчета один день за полтора дня отбывания наказания в исправительной колонии общего режима; период с 24.07.2023 по 25.07.2023 из расчета один день за один день отбывания наказания в исправительной колонии общего режима; период с 26.07.2023 по 08.11.</w:t>
      </w:r>
      <w:r>
        <w:rPr>
          <w:rFonts w:ascii="Times New Roman" w:eastAsia="Times New Roman" w:hAnsi="Times New Roman" w:cs="Times New Roman"/>
          <w:sz w:val="28"/>
          <w:szCs w:val="28"/>
        </w:rPr>
        <w:t>2023</w:t>
      </w:r>
      <w:r>
        <w:rPr>
          <w:rFonts w:ascii="Times New Roman" w:eastAsia="Times New Roman" w:hAnsi="Times New Roman" w:cs="Times New Roman"/>
          <w:sz w:val="28"/>
          <w:szCs w:val="28"/>
        </w:rPr>
        <w:t xml:space="preserve"> из расчета один день за полтора дня отбывания наказания в исправительной колонии общего режима;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период с 09.11.2023 по 29.11.2023 из расчета один день за один день отбывания наказания в исправительной колонии общего режима; период с 30.11.2023 по 24.12.2023 из расчета один день за полтора дня отбывания наказания в исправительной колонии общего режима; период с 25.12.2023 по 24.04.2024 из расчета один день за один день отбывания наказания в исправительной колонии общего режима.</w:t>
      </w:r>
    </w:p>
    <w:p>
      <w:pPr>
        <w:spacing w:before="0" w:after="0"/>
        <w:ind w:firstLine="567"/>
        <w:jc w:val="both"/>
        <w:rPr>
          <w:sz w:val="28"/>
          <w:szCs w:val="28"/>
        </w:rPr>
      </w:pPr>
      <w:r>
        <w:rPr>
          <w:rFonts w:ascii="Times New Roman" w:eastAsia="Times New Roman" w:hAnsi="Times New Roman" w:cs="Times New Roman"/>
          <w:sz w:val="28"/>
          <w:szCs w:val="28"/>
        </w:rPr>
        <w:t xml:space="preserve">Меру пресечения в </w:t>
      </w:r>
      <w:r>
        <w:rPr>
          <w:rFonts w:ascii="Times New Roman" w:eastAsia="Times New Roman" w:hAnsi="Times New Roman" w:cs="Times New Roman"/>
          <w:sz w:val="28"/>
          <w:szCs w:val="28"/>
        </w:rPr>
        <w:t>виде подписки о невыезде и надлежащем поведении изменить, и</w:t>
      </w:r>
      <w:r>
        <w:rPr>
          <w:rFonts w:ascii="Times New Roman" w:eastAsia="Times New Roman" w:hAnsi="Times New Roman" w:cs="Times New Roman"/>
          <w:sz w:val="28"/>
          <w:szCs w:val="28"/>
        </w:rPr>
        <w:t xml:space="preserve">збрать </w:t>
      </w:r>
      <w:r>
        <w:rPr>
          <w:rFonts w:ascii="Times New Roman" w:eastAsia="Times New Roman" w:hAnsi="Times New Roman" w:cs="Times New Roman"/>
          <w:sz w:val="28"/>
          <w:szCs w:val="28"/>
        </w:rPr>
        <w:t xml:space="preserve">в отношении </w:t>
      </w:r>
      <w:r>
        <w:rPr>
          <w:rFonts w:ascii="Times New Roman" w:eastAsia="Times New Roman" w:hAnsi="Times New Roman" w:cs="Times New Roman"/>
          <w:sz w:val="28"/>
          <w:szCs w:val="28"/>
        </w:rPr>
        <w:t>Толоконниковой Е.В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еру пресечения в </w:t>
      </w:r>
      <w:r>
        <w:rPr>
          <w:rFonts w:ascii="Times New Roman" w:eastAsia="Times New Roman" w:hAnsi="Times New Roman" w:cs="Times New Roman"/>
          <w:sz w:val="28"/>
          <w:szCs w:val="28"/>
        </w:rPr>
        <w:t xml:space="preserve">виде </w:t>
      </w:r>
      <w:r>
        <w:rPr>
          <w:rFonts w:ascii="Times New Roman" w:eastAsia="Times New Roman" w:hAnsi="Times New Roman" w:cs="Times New Roman"/>
          <w:sz w:val="28"/>
          <w:szCs w:val="28"/>
        </w:rPr>
        <w:t>содержания под стражей</w:t>
      </w:r>
      <w:r>
        <w:rPr>
          <w:rFonts w:ascii="Times New Roman" w:eastAsia="Times New Roman" w:hAnsi="Times New Roman" w:cs="Times New Roman"/>
          <w:sz w:val="28"/>
          <w:szCs w:val="28"/>
        </w:rPr>
        <w:t xml:space="preserve"> до вступления приговора в законную силу</w:t>
      </w:r>
      <w:r>
        <w:rPr>
          <w:rFonts w:ascii="Times New Roman" w:eastAsia="Times New Roman" w:hAnsi="Times New Roman" w:cs="Times New Roman"/>
          <w:sz w:val="28"/>
          <w:szCs w:val="28"/>
        </w:rPr>
        <w:t>, взяв е</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под стражу в зале суда</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Срок отбывания наказания исч</w:t>
      </w:r>
      <w:r>
        <w:rPr>
          <w:rFonts w:ascii="Times New Roman" w:eastAsia="Times New Roman" w:hAnsi="Times New Roman" w:cs="Times New Roman"/>
          <w:sz w:val="28"/>
          <w:szCs w:val="28"/>
        </w:rPr>
        <w:t>ислять со дня вступления настоящего приговора в законную силу</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В соответствии с п. «</w:t>
      </w:r>
      <w:r>
        <w:rPr>
          <w:rFonts w:ascii="Times New Roman" w:eastAsia="Times New Roman" w:hAnsi="Times New Roman" w:cs="Times New Roman"/>
          <w:sz w:val="28"/>
          <w:szCs w:val="28"/>
        </w:rPr>
        <w:t>б</w:t>
      </w:r>
      <w:r>
        <w:rPr>
          <w:rFonts w:ascii="Times New Roman" w:eastAsia="Times New Roman" w:hAnsi="Times New Roman" w:cs="Times New Roman"/>
          <w:sz w:val="28"/>
          <w:szCs w:val="28"/>
        </w:rPr>
        <w:t xml:space="preserve">» ч.3.1 ст.72 УК РФ, зачесть в срок наказания время содержания </w:t>
      </w:r>
      <w:r>
        <w:rPr>
          <w:rFonts w:ascii="Times New Roman" w:eastAsia="Times New Roman" w:hAnsi="Times New Roman" w:cs="Times New Roman"/>
          <w:sz w:val="28"/>
          <w:szCs w:val="28"/>
        </w:rPr>
        <w:t>Толоконниковой Е.В.</w:t>
      </w:r>
      <w:r>
        <w:rPr>
          <w:rFonts w:ascii="Times New Roman" w:eastAsia="Times New Roman" w:hAnsi="Times New Roman" w:cs="Times New Roman"/>
          <w:sz w:val="28"/>
          <w:szCs w:val="28"/>
        </w:rPr>
        <w:t xml:space="preserve"> под стражей по настоящему делу в период с </w:t>
      </w:r>
      <w:r>
        <w:rPr>
          <w:rFonts w:ascii="Times New Roman" w:eastAsia="Times New Roman" w:hAnsi="Times New Roman" w:cs="Times New Roman"/>
          <w:sz w:val="28"/>
          <w:szCs w:val="28"/>
        </w:rPr>
        <w:t>25</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04</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и до вступления приговора в законную силу, из расчета один день содержания под стражей за </w:t>
      </w:r>
      <w:r>
        <w:rPr>
          <w:rFonts w:ascii="Times New Roman" w:eastAsia="Times New Roman" w:hAnsi="Times New Roman" w:cs="Times New Roman"/>
          <w:sz w:val="28"/>
          <w:szCs w:val="28"/>
        </w:rPr>
        <w:t>полтора</w:t>
      </w:r>
      <w:r>
        <w:rPr>
          <w:rFonts w:ascii="Times New Roman" w:eastAsia="Times New Roman" w:hAnsi="Times New Roman" w:cs="Times New Roman"/>
          <w:sz w:val="28"/>
          <w:szCs w:val="28"/>
        </w:rPr>
        <w:t xml:space="preserve"> д</w:t>
      </w:r>
      <w:r>
        <w:rPr>
          <w:rFonts w:ascii="Times New Roman" w:eastAsia="Times New Roman" w:hAnsi="Times New Roman" w:cs="Times New Roman"/>
          <w:sz w:val="28"/>
          <w:szCs w:val="28"/>
        </w:rPr>
        <w:t>ня</w:t>
      </w:r>
      <w:r>
        <w:rPr>
          <w:rFonts w:ascii="Times New Roman" w:eastAsia="Times New Roman" w:hAnsi="Times New Roman" w:cs="Times New Roman"/>
          <w:sz w:val="28"/>
          <w:szCs w:val="28"/>
        </w:rPr>
        <w:t xml:space="preserve"> лишения свободы в исправительной колонии </w:t>
      </w:r>
      <w:r>
        <w:rPr>
          <w:rFonts w:ascii="Times New Roman" w:eastAsia="Times New Roman" w:hAnsi="Times New Roman" w:cs="Times New Roman"/>
          <w:sz w:val="28"/>
          <w:szCs w:val="28"/>
        </w:rPr>
        <w:t>обще</w:t>
      </w:r>
      <w:r>
        <w:rPr>
          <w:rFonts w:ascii="Times New Roman" w:eastAsia="Times New Roman" w:hAnsi="Times New Roman" w:cs="Times New Roman"/>
          <w:sz w:val="28"/>
          <w:szCs w:val="28"/>
        </w:rPr>
        <w:t>го режима.</w:t>
      </w:r>
    </w:p>
    <w:p>
      <w:pPr>
        <w:spacing w:before="0" w:after="0"/>
        <w:ind w:firstLine="708"/>
        <w:jc w:val="both"/>
        <w:rPr>
          <w:sz w:val="28"/>
          <w:szCs w:val="28"/>
        </w:rPr>
      </w:pPr>
      <w:r>
        <w:rPr>
          <w:rFonts w:ascii="Times New Roman" w:eastAsia="Times New Roman" w:hAnsi="Times New Roman" w:cs="Times New Roman"/>
          <w:sz w:val="28"/>
          <w:szCs w:val="28"/>
        </w:rPr>
        <w:t>Вещественные доказательства: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CD</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R</w:t>
      </w:r>
      <w:r>
        <w:rPr>
          <w:rFonts w:ascii="Times New Roman" w:eastAsia="Times New Roman" w:hAnsi="Times New Roman" w:cs="Times New Roman"/>
          <w:sz w:val="28"/>
          <w:szCs w:val="28"/>
        </w:rPr>
        <w:t xml:space="preserve"> диск с 4 фрагментами видеозаписи за 20.12.2022 с камер видеонаблюдения, расположенных в торговом зале магазина «</w:t>
      </w:r>
      <w:r>
        <w:rPr>
          <w:rStyle w:val="cat-UserDefinedgrp-130rplc-456"/>
          <w:rFonts w:ascii="Times New Roman" w:eastAsia="Times New Roman" w:hAnsi="Times New Roman" w:cs="Times New Roman"/>
          <w:sz w:val="28"/>
          <w:szCs w:val="28"/>
        </w:rPr>
        <w:t>...</w:t>
      </w:r>
      <w:r>
        <w:rPr>
          <w:rStyle w:val="cat-UserDefinedgrp-137rplc-45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 адресу г. Сургут, пр. </w:t>
      </w:r>
      <w:r>
        <w:rPr>
          <w:rStyle w:val="cat-UserDefinedgrp-145rplc-45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CD</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R</w:t>
      </w:r>
      <w:r>
        <w:rPr>
          <w:rFonts w:ascii="Times New Roman" w:eastAsia="Times New Roman" w:hAnsi="Times New Roman" w:cs="Times New Roman"/>
          <w:sz w:val="28"/>
          <w:szCs w:val="28"/>
        </w:rPr>
        <w:t xml:space="preserve"> диск с 3 фрагментами видеозаписи за 06.01.2023 с камер видеонаблюдения, расположенных в торговом зале магазина «</w:t>
      </w:r>
      <w:r>
        <w:rPr>
          <w:rStyle w:val="cat-UserDefinedgrp-134rplc-46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 адресу г. Сургут, </w:t>
      </w:r>
      <w:r>
        <w:rPr>
          <w:rStyle w:val="cat-UserDefinedgrp-148rplc-46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/1, необходимо хранить в материалах уголовного дела; куртку </w:t>
      </w:r>
      <w:r>
        <w:rPr>
          <w:rStyle w:val="cat-OrganizationNamegrp-118rplc-464"/>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чёрного цвета, размер 36, хранящуюся в камере вещественных доказательств ОП-2 УМВД по </w:t>
      </w:r>
      <w:r>
        <w:rPr>
          <w:rFonts w:ascii="Times New Roman" w:eastAsia="Times New Roman" w:hAnsi="Times New Roman" w:cs="Times New Roman"/>
          <w:sz w:val="28"/>
          <w:szCs w:val="28"/>
        </w:rPr>
        <w:t>г.Сургуту</w:t>
      </w:r>
      <w:r>
        <w:rPr>
          <w:rFonts w:ascii="Times New Roman" w:eastAsia="Times New Roman" w:hAnsi="Times New Roman" w:cs="Times New Roman"/>
          <w:sz w:val="28"/>
          <w:szCs w:val="28"/>
        </w:rPr>
        <w:t xml:space="preserve">, необходимо вернуть законному владельцу </w:t>
      </w:r>
      <w:r>
        <w:rPr>
          <w:rStyle w:val="cat-OrganizationNamegrp-117rplc-466"/>
          <w:rFonts w:ascii="Times New Roman" w:eastAsia="Times New Roman" w:hAnsi="Times New Roman" w:cs="Times New Roman"/>
          <w:sz w:val="28"/>
          <w:szCs w:val="28"/>
        </w:rPr>
        <w:t>наименование организации</w:t>
      </w:r>
      <w:r>
        <w:rPr>
          <w:rStyle w:val="cat-UserDefinedgrp-141rplc-467"/>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шапку розового цвета, хранящуюся в камере вещественных доказательств ОП-2 УМВД по </w:t>
      </w:r>
      <w:r>
        <w:rPr>
          <w:rFonts w:ascii="Times New Roman" w:eastAsia="Times New Roman" w:hAnsi="Times New Roman" w:cs="Times New Roman"/>
          <w:sz w:val="28"/>
          <w:szCs w:val="28"/>
        </w:rPr>
        <w:t>г.Сургуту</w:t>
      </w:r>
      <w:r>
        <w:rPr>
          <w:rFonts w:ascii="Times New Roman" w:eastAsia="Times New Roman" w:hAnsi="Times New Roman" w:cs="Times New Roman"/>
          <w:sz w:val="28"/>
          <w:szCs w:val="28"/>
        </w:rPr>
        <w:t>, необходимо вернуть законному владельцу Толоконниковой Е.В.</w:t>
      </w:r>
    </w:p>
    <w:p>
      <w:pPr>
        <w:spacing w:before="0" w:after="0"/>
        <w:ind w:firstLine="567"/>
        <w:jc w:val="both"/>
        <w:rPr>
          <w:sz w:val="28"/>
          <w:szCs w:val="28"/>
        </w:rPr>
      </w:pPr>
      <w:r>
        <w:rPr>
          <w:rFonts w:ascii="Times New Roman" w:eastAsia="Times New Roman" w:hAnsi="Times New Roman" w:cs="Times New Roman"/>
          <w:sz w:val="28"/>
          <w:szCs w:val="28"/>
        </w:rPr>
        <w:t xml:space="preserve">Гражданский иск </w:t>
      </w:r>
      <w:r>
        <w:rPr>
          <w:rStyle w:val="cat-OrganizationNamegrp-116rplc-471"/>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к </w:t>
      </w:r>
      <w:r>
        <w:rPr>
          <w:rFonts w:ascii="Times New Roman" w:eastAsia="Times New Roman" w:hAnsi="Times New Roman" w:cs="Times New Roman"/>
          <w:sz w:val="28"/>
          <w:szCs w:val="28"/>
        </w:rPr>
        <w:t>Толоконниковой Е.В.</w:t>
      </w:r>
      <w:r>
        <w:rPr>
          <w:rFonts w:ascii="Times New Roman" w:eastAsia="Times New Roman" w:hAnsi="Times New Roman" w:cs="Times New Roman"/>
          <w:sz w:val="28"/>
          <w:szCs w:val="28"/>
        </w:rPr>
        <w:t xml:space="preserve"> о взыскании материального ущерба, причиненного преступлением, - удовлетворить</w:t>
      </w:r>
      <w:r>
        <w:rPr>
          <w:rFonts w:ascii="Times New Roman" w:eastAsia="Times New Roman" w:hAnsi="Times New Roman" w:cs="Times New Roman"/>
          <w:sz w:val="28"/>
          <w:szCs w:val="28"/>
        </w:rPr>
        <w:t xml:space="preserve"> частично</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Взыскать с </w:t>
      </w:r>
      <w:r>
        <w:rPr>
          <w:rFonts w:ascii="Times New Roman" w:eastAsia="Times New Roman" w:hAnsi="Times New Roman" w:cs="Times New Roman"/>
          <w:sz w:val="28"/>
          <w:szCs w:val="28"/>
        </w:rPr>
        <w:t>Толоконниковой Елены Викторовны</w:t>
      </w:r>
      <w:r>
        <w:rPr>
          <w:rFonts w:ascii="Times New Roman" w:eastAsia="Times New Roman" w:hAnsi="Times New Roman" w:cs="Times New Roman"/>
          <w:sz w:val="28"/>
          <w:szCs w:val="28"/>
        </w:rPr>
        <w:t xml:space="preserve"> в пользу </w:t>
      </w:r>
      <w:r>
        <w:rPr>
          <w:rStyle w:val="cat-OrganizationNamegrp-116rplc-474"/>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материальный ущерб, причиненный преступлением, в сумме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3 808 рублей 02 копейки</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В остальной части в удовлетворении исковых требований отказать.</w:t>
      </w:r>
    </w:p>
    <w:p>
      <w:pPr>
        <w:spacing w:before="0" w:after="0"/>
        <w:ind w:firstLine="567"/>
        <w:jc w:val="both"/>
        <w:rPr>
          <w:sz w:val="28"/>
          <w:szCs w:val="28"/>
        </w:rPr>
      </w:pPr>
      <w:r>
        <w:rPr>
          <w:rFonts w:ascii="Times New Roman" w:eastAsia="Times New Roman" w:hAnsi="Times New Roman" w:cs="Times New Roman"/>
          <w:sz w:val="28"/>
          <w:szCs w:val="28"/>
        </w:rPr>
        <w:t xml:space="preserve">Гражданский иск </w:t>
      </w:r>
      <w:r>
        <w:rPr>
          <w:rStyle w:val="cat-OrganizationNamegrp-119rplc-476"/>
          <w:rFonts w:ascii="Times New Roman" w:eastAsia="Times New Roman" w:hAnsi="Times New Roman" w:cs="Times New Roman"/>
          <w:sz w:val="28"/>
          <w:szCs w:val="28"/>
        </w:rPr>
        <w:t>наименование организации</w:t>
      </w:r>
      <w:r>
        <w:rPr>
          <w:rStyle w:val="cat-UserDefinedgrp-141rplc-47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 Толоконниковой Е.В. о взыскании материального ущерба, причиненного преступлением, - удовлетворить</w:t>
      </w:r>
      <w:r>
        <w:rPr>
          <w:rFonts w:ascii="Times New Roman" w:eastAsia="Times New Roman" w:hAnsi="Times New Roman" w:cs="Times New Roman"/>
          <w:sz w:val="28"/>
          <w:szCs w:val="28"/>
        </w:rPr>
        <w:t xml:space="preserve"> частично</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Взыскать с Толоконниковой Елены Викторовны в пользу </w:t>
      </w:r>
      <w:r>
        <w:rPr>
          <w:rStyle w:val="cat-OrganizationNamegrp-120rplc-480"/>
          <w:rFonts w:ascii="Times New Roman" w:eastAsia="Times New Roman" w:hAnsi="Times New Roman" w:cs="Times New Roman"/>
          <w:sz w:val="28"/>
          <w:szCs w:val="28"/>
        </w:rPr>
        <w:t>наименование организации</w:t>
      </w:r>
      <w:r>
        <w:rPr>
          <w:rStyle w:val="cat-UserDefinedgrp-141rplc-48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материальный ущерб, причиненный преступлением, в сумме </w:t>
      </w:r>
      <w:r>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130 рублей 05 копеек</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В остальной части в удовлетворении исковых требований отказать.</w:t>
      </w:r>
    </w:p>
    <w:p>
      <w:pPr>
        <w:spacing w:before="0" w:after="0"/>
        <w:ind w:firstLine="600"/>
        <w:jc w:val="both"/>
        <w:rPr>
          <w:sz w:val="28"/>
          <w:szCs w:val="28"/>
        </w:rPr>
      </w:pPr>
      <w:r>
        <w:rPr>
          <w:rFonts w:ascii="Times New Roman" w:eastAsia="Times New Roman" w:hAnsi="Times New Roman" w:cs="Times New Roman"/>
          <w:sz w:val="28"/>
          <w:szCs w:val="28"/>
        </w:rPr>
        <w:t xml:space="preserve">В соответствии со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131, 132</w:t>
      </w:r>
      <w:r>
        <w:rPr>
          <w:rFonts w:ascii="Times New Roman" w:eastAsia="Times New Roman" w:hAnsi="Times New Roman" w:cs="Times New Roman"/>
          <w:sz w:val="28"/>
          <w:szCs w:val="28"/>
        </w:rPr>
        <w:t xml:space="preserve"> УПК РФ, взыскать с Толоконниковой Е.В.</w:t>
      </w:r>
      <w:r>
        <w:rPr>
          <w:rFonts w:ascii="Times New Roman" w:eastAsia="Times New Roman" w:hAnsi="Times New Roman" w:cs="Times New Roman"/>
          <w:sz w:val="28"/>
          <w:szCs w:val="28"/>
        </w:rPr>
        <w:t xml:space="preserve"> в доход </w:t>
      </w:r>
      <w:r>
        <w:rPr>
          <w:rFonts w:ascii="Times New Roman" w:eastAsia="Times New Roman" w:hAnsi="Times New Roman" w:cs="Times New Roman"/>
          <w:sz w:val="28"/>
          <w:szCs w:val="28"/>
        </w:rPr>
        <w:t xml:space="preserve">федерального бюджета процессуальные издержки в сумме </w:t>
      </w:r>
      <w:r>
        <w:rPr>
          <w:rFonts w:ascii="Times New Roman" w:eastAsia="Times New Roman" w:hAnsi="Times New Roman" w:cs="Times New Roman"/>
          <w:sz w:val="28"/>
          <w:szCs w:val="28"/>
        </w:rPr>
        <w:t>9 876 (девять тысяч восем</w:t>
      </w:r>
      <w:r>
        <w:rPr>
          <w:rFonts w:ascii="Times New Roman" w:eastAsia="Times New Roman" w:hAnsi="Times New Roman" w:cs="Times New Roman"/>
          <w:sz w:val="28"/>
          <w:szCs w:val="28"/>
        </w:rPr>
        <w:t>ьсот</w:t>
      </w:r>
      <w:r>
        <w:rPr>
          <w:rFonts w:ascii="Times New Roman" w:eastAsia="Times New Roman" w:hAnsi="Times New Roman" w:cs="Times New Roman"/>
          <w:sz w:val="28"/>
          <w:szCs w:val="28"/>
        </w:rPr>
        <w:t xml:space="preserve"> семьдесят шесть</w:t>
      </w:r>
      <w:r>
        <w:rPr>
          <w:rFonts w:ascii="Times New Roman" w:eastAsia="Times New Roman" w:hAnsi="Times New Roman" w:cs="Times New Roman"/>
          <w:sz w:val="28"/>
          <w:szCs w:val="28"/>
        </w:rPr>
        <w:t>) рублей, связанные с оплатой услуг защитника по назначению суда.</w:t>
      </w:r>
    </w:p>
    <w:p>
      <w:pPr>
        <w:spacing w:before="0" w:after="0"/>
        <w:ind w:firstLine="708"/>
        <w:jc w:val="both"/>
        <w:rPr>
          <w:sz w:val="28"/>
          <w:szCs w:val="28"/>
        </w:rPr>
      </w:pPr>
      <w:r>
        <w:rPr>
          <w:rFonts w:ascii="Times New Roman" w:eastAsia="Times New Roman" w:hAnsi="Times New Roman" w:cs="Times New Roman"/>
          <w:sz w:val="28"/>
          <w:szCs w:val="28"/>
        </w:rPr>
        <w:t>Приговор может быть обжалован в апелляционном порядке в Сургутский горо</w:t>
      </w:r>
      <w:r>
        <w:rPr>
          <w:rFonts w:ascii="Times New Roman" w:eastAsia="Times New Roman" w:hAnsi="Times New Roman" w:cs="Times New Roman"/>
          <w:sz w:val="28"/>
          <w:szCs w:val="28"/>
        </w:rPr>
        <w:t>дской суд ХМАО-Югры в течение 15 (пятнадца</w:t>
      </w:r>
      <w:r>
        <w:rPr>
          <w:rFonts w:ascii="Times New Roman" w:eastAsia="Times New Roman" w:hAnsi="Times New Roman" w:cs="Times New Roman"/>
          <w:sz w:val="28"/>
          <w:szCs w:val="28"/>
        </w:rPr>
        <w:t xml:space="preserve">ти) </w:t>
      </w:r>
      <w:r>
        <w:rPr>
          <w:rFonts w:ascii="Times New Roman" w:eastAsia="Times New Roman" w:hAnsi="Times New Roman" w:cs="Times New Roman"/>
          <w:sz w:val="28"/>
          <w:szCs w:val="28"/>
        </w:rPr>
        <w:t>суток со дня его провозглашения, а осужденн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содержащ</w:t>
      </w:r>
      <w:r>
        <w:rPr>
          <w:rFonts w:ascii="Times New Roman" w:eastAsia="Times New Roman" w:hAnsi="Times New Roman" w:cs="Times New Roman"/>
          <w:sz w:val="28"/>
          <w:szCs w:val="28"/>
        </w:rPr>
        <w:t>им</w:t>
      </w:r>
      <w:r>
        <w:rPr>
          <w:rFonts w:ascii="Times New Roman" w:eastAsia="Times New Roman" w:hAnsi="Times New Roman" w:cs="Times New Roman"/>
          <w:sz w:val="28"/>
          <w:szCs w:val="28"/>
        </w:rPr>
        <w:t xml:space="preserve">ся под стражей, в тот же срок со дня получения им копии приговора, </w:t>
      </w:r>
      <w:r>
        <w:rPr>
          <w:rFonts w:ascii="Times New Roman" w:eastAsia="Times New Roman" w:hAnsi="Times New Roman" w:cs="Times New Roman"/>
          <w:sz w:val="28"/>
          <w:szCs w:val="28"/>
        </w:rPr>
        <w:t>через миро</w:t>
      </w:r>
      <w:r>
        <w:rPr>
          <w:rFonts w:ascii="Times New Roman" w:eastAsia="Times New Roman" w:hAnsi="Times New Roman" w:cs="Times New Roman"/>
          <w:sz w:val="28"/>
          <w:szCs w:val="28"/>
        </w:rPr>
        <w:t>вого судью судебного участка № 2</w:t>
      </w:r>
      <w:r>
        <w:rPr>
          <w:rFonts w:ascii="Times New Roman" w:eastAsia="Times New Roman" w:hAnsi="Times New Roman" w:cs="Times New Roman"/>
          <w:sz w:val="28"/>
          <w:szCs w:val="28"/>
        </w:rPr>
        <w:t xml:space="preserve"> Сургутского судебного района го</w:t>
      </w:r>
      <w:r>
        <w:rPr>
          <w:rFonts w:ascii="Times New Roman" w:eastAsia="Times New Roman" w:hAnsi="Times New Roman" w:cs="Times New Roman"/>
          <w:sz w:val="28"/>
          <w:szCs w:val="28"/>
        </w:rPr>
        <w:t>рода окружного значения Сургута ХМАО-Югры</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В случае подачи апелляционного представления либо апелляционной жалобы, затрагивающих интересы осужденного, он вправе ходатайствовать о своем участии в рассмотрении уголовного дела судом апелляционной инстанции в течение 10 суток со дня вручения ему копии апелляционного представления либо апелляционной жалобы.</w:t>
      </w:r>
    </w:p>
    <w:p>
      <w:pPr>
        <w:spacing w:before="0" w:after="0"/>
        <w:ind w:firstLine="600"/>
        <w:jc w:val="both"/>
        <w:rPr>
          <w:sz w:val="28"/>
          <w:szCs w:val="28"/>
        </w:rPr>
      </w:pPr>
    </w:p>
    <w:p>
      <w:pPr>
        <w:spacing w:before="0" w:after="0"/>
        <w:ind w:firstLine="600"/>
        <w:jc w:val="both"/>
        <w:rPr>
          <w:sz w:val="28"/>
          <w:szCs w:val="28"/>
        </w:rPr>
      </w:pPr>
    </w:p>
    <w:p>
      <w:pPr>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М.Б. Бордунов</w:t>
      </w:r>
    </w:p>
    <w:p>
      <w:pPr>
        <w:spacing w:before="0" w:after="0"/>
        <w:jc w:val="both"/>
        <w:rPr>
          <w:sz w:val="22"/>
          <w:szCs w:val="22"/>
        </w:rPr>
      </w:pPr>
    </w:p>
    <w:p>
      <w:pPr>
        <w:spacing w:before="0" w:after="0"/>
        <w:jc w:val="both"/>
        <w:rPr>
          <w:sz w:val="22"/>
          <w:szCs w:val="22"/>
        </w:rPr>
      </w:pPr>
      <w:r>
        <w:rPr>
          <w:rFonts w:ascii="Times New Roman" w:eastAsia="Times New Roman" w:hAnsi="Times New Roman" w:cs="Times New Roman"/>
          <w:sz w:val="22"/>
          <w:szCs w:val="22"/>
        </w:rPr>
        <w:t xml:space="preserve">КОПИЯ ВЕРНА </w:t>
      </w:r>
    </w:p>
    <w:p>
      <w:pPr>
        <w:spacing w:before="0" w:after="0"/>
        <w:jc w:val="both"/>
        <w:rPr>
          <w:sz w:val="22"/>
          <w:szCs w:val="22"/>
        </w:rPr>
      </w:pPr>
      <w:r>
        <w:rPr>
          <w:rFonts w:ascii="Times New Roman" w:eastAsia="Times New Roman" w:hAnsi="Times New Roman" w:cs="Times New Roman"/>
          <w:sz w:val="22"/>
          <w:szCs w:val="22"/>
        </w:rPr>
        <w:t>М</w:t>
      </w:r>
      <w:r>
        <w:rPr>
          <w:rFonts w:ascii="Times New Roman" w:eastAsia="Times New Roman" w:hAnsi="Times New Roman" w:cs="Times New Roman"/>
          <w:sz w:val="22"/>
          <w:szCs w:val="22"/>
        </w:rPr>
        <w:t>и</w:t>
      </w:r>
      <w:r>
        <w:rPr>
          <w:rFonts w:ascii="Times New Roman" w:eastAsia="Times New Roman" w:hAnsi="Times New Roman" w:cs="Times New Roman"/>
          <w:sz w:val="22"/>
          <w:szCs w:val="22"/>
        </w:rPr>
        <w:t>ровой судья судебного участка №2</w:t>
      </w:r>
      <w:r>
        <w:rPr>
          <w:rFonts w:ascii="Times New Roman" w:eastAsia="Times New Roman" w:hAnsi="Times New Roman" w:cs="Times New Roman"/>
          <w:sz w:val="22"/>
          <w:szCs w:val="22"/>
        </w:rPr>
        <w:t xml:space="preserve"> Сургутского</w:t>
      </w:r>
    </w:p>
    <w:p>
      <w:pPr>
        <w:spacing w:before="0" w:after="0"/>
        <w:jc w:val="both"/>
        <w:rPr>
          <w:sz w:val="22"/>
          <w:szCs w:val="22"/>
        </w:rPr>
      </w:pPr>
      <w:r>
        <w:rPr>
          <w:rFonts w:ascii="Times New Roman" w:eastAsia="Times New Roman" w:hAnsi="Times New Roman" w:cs="Times New Roman"/>
          <w:sz w:val="22"/>
          <w:szCs w:val="22"/>
        </w:rPr>
        <w:t>судебного района города окружного значения Сургута</w:t>
      </w:r>
    </w:p>
    <w:p>
      <w:pPr>
        <w:spacing w:before="0" w:after="0"/>
        <w:jc w:val="both"/>
        <w:rPr>
          <w:sz w:val="22"/>
          <w:szCs w:val="22"/>
        </w:rPr>
      </w:pPr>
      <w:r>
        <w:rPr>
          <w:rFonts w:ascii="Times New Roman" w:eastAsia="Times New Roman" w:hAnsi="Times New Roman" w:cs="Times New Roman"/>
          <w:sz w:val="22"/>
          <w:szCs w:val="22"/>
        </w:rPr>
        <w:t>ХМАО-Югры ______________________ М.Б. Бордунов</w:t>
      </w:r>
    </w:p>
    <w:p>
      <w:pPr>
        <w:spacing w:before="0" w:after="0"/>
        <w:jc w:val="both"/>
        <w:rPr>
          <w:sz w:val="22"/>
          <w:szCs w:val="22"/>
        </w:rPr>
      </w:pPr>
      <w:r>
        <w:rPr>
          <w:rFonts w:ascii="Times New Roman" w:eastAsia="Times New Roman" w:hAnsi="Times New Roman" w:cs="Times New Roman"/>
          <w:sz w:val="22"/>
          <w:szCs w:val="22"/>
        </w:rPr>
        <w:t xml:space="preserve">«_____» ______________ 20 ____ года </w:t>
      </w:r>
    </w:p>
    <w:p>
      <w:pPr>
        <w:spacing w:before="0" w:after="0"/>
        <w:jc w:val="both"/>
        <w:rPr>
          <w:sz w:val="22"/>
          <w:szCs w:val="22"/>
        </w:rPr>
      </w:pPr>
      <w:r>
        <w:rPr>
          <w:rFonts w:ascii="Times New Roman" w:eastAsia="Times New Roman" w:hAnsi="Times New Roman" w:cs="Times New Roman"/>
          <w:sz w:val="22"/>
          <w:szCs w:val="22"/>
        </w:rPr>
        <w:t>Подлинный докумен</w:t>
      </w:r>
      <w:r>
        <w:rPr>
          <w:rFonts w:ascii="Times New Roman" w:eastAsia="Times New Roman" w:hAnsi="Times New Roman" w:cs="Times New Roman"/>
          <w:sz w:val="22"/>
          <w:szCs w:val="22"/>
        </w:rPr>
        <w:t xml:space="preserve">т </w:t>
      </w:r>
      <w:r>
        <w:rPr>
          <w:rFonts w:ascii="Times New Roman" w:eastAsia="Times New Roman" w:hAnsi="Times New Roman" w:cs="Times New Roman"/>
          <w:sz w:val="22"/>
          <w:szCs w:val="22"/>
        </w:rPr>
        <w:t xml:space="preserve">находится в </w:t>
      </w:r>
      <w:r>
        <w:rPr>
          <w:rFonts w:ascii="Times New Roman" w:eastAsia="Times New Roman" w:hAnsi="Times New Roman" w:cs="Times New Roman"/>
          <w:sz w:val="22"/>
          <w:szCs w:val="22"/>
        </w:rPr>
        <w:t>деле № 1-7</w:t>
      </w:r>
      <w:r>
        <w:rPr>
          <w:rFonts w:ascii="Times New Roman" w:eastAsia="Times New Roman" w:hAnsi="Times New Roman" w:cs="Times New Roman"/>
          <w:sz w:val="22"/>
          <w:szCs w:val="22"/>
        </w:rPr>
        <w:t>-2602/202</w:t>
      </w:r>
      <w:r>
        <w:rPr>
          <w:rFonts w:ascii="Times New Roman" w:eastAsia="Times New Roman" w:hAnsi="Times New Roman" w:cs="Times New Roman"/>
          <w:sz w:val="22"/>
          <w:szCs w:val="22"/>
        </w:rPr>
        <w:t>4</w:t>
      </w:r>
    </w:p>
    <w:p>
      <w:pPr>
        <w:spacing w:before="0" w:after="0"/>
        <w:jc w:val="both"/>
        <w:rPr>
          <w:sz w:val="22"/>
          <w:szCs w:val="22"/>
        </w:rPr>
      </w:pPr>
      <w:r>
        <w:rPr>
          <w:rFonts w:ascii="Times New Roman" w:eastAsia="Times New Roman" w:hAnsi="Times New Roman" w:cs="Times New Roman"/>
          <w:sz w:val="22"/>
          <w:szCs w:val="22"/>
        </w:rPr>
        <w:t xml:space="preserve">Секретарь судебного заседания </w:t>
      </w:r>
    </w:p>
    <w:p>
      <w:pPr>
        <w:spacing w:before="0" w:after="160" w:line="259" w:lineRule="auto"/>
        <w:rPr>
          <w:sz w:val="22"/>
          <w:szCs w:val="22"/>
        </w:rPr>
      </w:pPr>
      <w:r>
        <w:rPr>
          <w:rFonts w:ascii="Times New Roman" w:eastAsia="Times New Roman" w:hAnsi="Times New Roman" w:cs="Times New Roman"/>
          <w:sz w:val="22"/>
          <w:szCs w:val="22"/>
        </w:rPr>
        <w:t>____________________ Т.И. Слесарева</w:t>
      </w:r>
    </w:p>
    <w:sectPr>
      <w:headerReference w:type="default" r:id="rId4"/>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7372459"/>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OrganizationNamegrp-115rplc-5">
    <w:name w:val="cat-OrganizationName grp-115 rplc-5"/>
    <w:basedOn w:val="DefaultParagraphFont"/>
  </w:style>
  <w:style w:type="character" w:customStyle="1" w:styleId="cat-UserDefinedgrp-141rplc-6">
    <w:name w:val="cat-UserDefined grp-141 rplc-6"/>
    <w:basedOn w:val="DefaultParagraphFont"/>
  </w:style>
  <w:style w:type="character" w:customStyle="1" w:styleId="cat-OrganizationNamegrp-116rplc-7">
    <w:name w:val="cat-OrganizationName grp-116 rplc-7"/>
    <w:basedOn w:val="DefaultParagraphFont"/>
  </w:style>
  <w:style w:type="character" w:customStyle="1" w:styleId="cat-UserDefinedgrp-128rplc-8">
    <w:name w:val="cat-UserDefined grp-128 rplc-8"/>
    <w:basedOn w:val="DefaultParagraphFont"/>
  </w:style>
  <w:style w:type="character" w:customStyle="1" w:styleId="cat-UserDefinedgrp-132rplc-12">
    <w:name w:val="cat-UserDefined grp-132 rplc-12"/>
    <w:basedOn w:val="DefaultParagraphFont"/>
  </w:style>
  <w:style w:type="character" w:customStyle="1" w:styleId="cat-ExternalSystemDefinedgrp-127rplc-15">
    <w:name w:val="cat-ExternalSystemDefined grp-127 rplc-15"/>
    <w:basedOn w:val="DefaultParagraphFont"/>
  </w:style>
  <w:style w:type="character" w:customStyle="1" w:styleId="cat-PassportDatagrp-114rplc-16">
    <w:name w:val="cat-PassportData grp-114 rplc-16"/>
    <w:basedOn w:val="DefaultParagraphFont"/>
  </w:style>
  <w:style w:type="character" w:customStyle="1" w:styleId="cat-UserDefinedgrp-129rplc-17">
    <w:name w:val="cat-UserDefined grp-129 rplc-17"/>
    <w:basedOn w:val="DefaultParagraphFont"/>
  </w:style>
  <w:style w:type="character" w:customStyle="1" w:styleId="cat-Timegrp-121rplc-42">
    <w:name w:val="cat-Time grp-121 rplc-42"/>
    <w:basedOn w:val="DefaultParagraphFont"/>
  </w:style>
  <w:style w:type="character" w:customStyle="1" w:styleId="cat-Timegrp-122rplc-43">
    <w:name w:val="cat-Time grp-122 rplc-43"/>
    <w:basedOn w:val="DefaultParagraphFont"/>
  </w:style>
  <w:style w:type="character" w:customStyle="1" w:styleId="cat-UserDefinedgrp-130rplc-45">
    <w:name w:val="cat-UserDefined grp-130 rplc-45"/>
    <w:basedOn w:val="DefaultParagraphFont"/>
  </w:style>
  <w:style w:type="character" w:customStyle="1" w:styleId="cat-UserDefinedgrp-137rplc-46">
    <w:name w:val="cat-UserDefined grp-137 rplc-46"/>
    <w:basedOn w:val="DefaultParagraphFont"/>
  </w:style>
  <w:style w:type="character" w:customStyle="1" w:styleId="cat-UserDefinedgrp-131rplc-49">
    <w:name w:val="cat-UserDefined grp-131 rplc-49"/>
    <w:basedOn w:val="DefaultParagraphFont"/>
  </w:style>
  <w:style w:type="character" w:customStyle="1" w:styleId="cat-UserDefinedgrp-130rplc-50">
    <w:name w:val="cat-UserDefined grp-130 rplc-50"/>
    <w:basedOn w:val="DefaultParagraphFont"/>
  </w:style>
  <w:style w:type="character" w:customStyle="1" w:styleId="cat-UserDefinedgrp-137rplc-51">
    <w:name w:val="cat-UserDefined grp-137 rplc-51"/>
    <w:basedOn w:val="DefaultParagraphFont"/>
  </w:style>
  <w:style w:type="character" w:customStyle="1" w:styleId="cat-UserDefinedgrp-133rplc-52">
    <w:name w:val="cat-UserDefined grp-133 rplc-52"/>
    <w:basedOn w:val="DefaultParagraphFont"/>
  </w:style>
  <w:style w:type="character" w:customStyle="1" w:styleId="cat-OrganizationNamegrp-117rplc-54">
    <w:name w:val="cat-OrganizationName grp-117 rplc-54"/>
    <w:basedOn w:val="DefaultParagraphFont"/>
  </w:style>
  <w:style w:type="character" w:customStyle="1" w:styleId="cat-UserDefinedgrp-141rplc-55">
    <w:name w:val="cat-UserDefined grp-141 rplc-55"/>
    <w:basedOn w:val="DefaultParagraphFont"/>
  </w:style>
  <w:style w:type="character" w:customStyle="1" w:styleId="cat-Timegrp-122rplc-56">
    <w:name w:val="cat-Time grp-122 rplc-56"/>
    <w:basedOn w:val="DefaultParagraphFont"/>
  </w:style>
  <w:style w:type="character" w:customStyle="1" w:styleId="cat-OrganizationNamegrp-117rplc-60">
    <w:name w:val="cat-OrganizationName grp-117 rplc-60"/>
    <w:basedOn w:val="DefaultParagraphFont"/>
  </w:style>
  <w:style w:type="character" w:customStyle="1" w:styleId="cat-UserDefinedgrp-141rplc-61">
    <w:name w:val="cat-UserDefined grp-141 rplc-61"/>
    <w:basedOn w:val="DefaultParagraphFont"/>
  </w:style>
  <w:style w:type="character" w:customStyle="1" w:styleId="cat-Timegrp-123rplc-64">
    <w:name w:val="cat-Time grp-123 rplc-64"/>
    <w:basedOn w:val="DefaultParagraphFont"/>
  </w:style>
  <w:style w:type="character" w:customStyle="1" w:styleId="cat-Timegrp-124rplc-65">
    <w:name w:val="cat-Time grp-124 rplc-65"/>
    <w:basedOn w:val="DefaultParagraphFont"/>
  </w:style>
  <w:style w:type="character" w:customStyle="1" w:styleId="cat-UserDefinedgrp-134rplc-67">
    <w:name w:val="cat-UserDefined grp-134 rplc-67"/>
    <w:basedOn w:val="DefaultParagraphFont"/>
  </w:style>
  <w:style w:type="character" w:customStyle="1" w:styleId="cat-UserDefinedgrp-135rplc-70">
    <w:name w:val="cat-UserDefined grp-135 rplc-70"/>
    <w:basedOn w:val="DefaultParagraphFont"/>
  </w:style>
  <w:style w:type="character" w:customStyle="1" w:styleId="cat-UserDefinedgrp-134rplc-71">
    <w:name w:val="cat-UserDefined grp-134 rplc-71"/>
    <w:basedOn w:val="DefaultParagraphFont"/>
  </w:style>
  <w:style w:type="character" w:customStyle="1" w:styleId="cat-OrganizationNamegrp-116rplc-75">
    <w:name w:val="cat-OrganizationName grp-116 rplc-75"/>
    <w:basedOn w:val="DefaultParagraphFont"/>
  </w:style>
  <w:style w:type="character" w:customStyle="1" w:styleId="cat-Timegrp-124rplc-76">
    <w:name w:val="cat-Time grp-124 rplc-76"/>
    <w:basedOn w:val="DefaultParagraphFont"/>
  </w:style>
  <w:style w:type="character" w:customStyle="1" w:styleId="cat-OrganizationNamegrp-116rplc-80">
    <w:name w:val="cat-OrganizationName grp-116 rplc-80"/>
    <w:basedOn w:val="DefaultParagraphFont"/>
  </w:style>
  <w:style w:type="character" w:customStyle="1" w:styleId="cat-UserDefinedgrp-138rplc-85">
    <w:name w:val="cat-UserDefined grp-138 rplc-85"/>
    <w:basedOn w:val="DefaultParagraphFont"/>
  </w:style>
  <w:style w:type="character" w:customStyle="1" w:styleId="cat-Timegrp-125rplc-88">
    <w:name w:val="cat-Time grp-125 rplc-88"/>
    <w:basedOn w:val="DefaultParagraphFont"/>
  </w:style>
  <w:style w:type="character" w:customStyle="1" w:styleId="cat-UserDefinedgrp-137rplc-89">
    <w:name w:val="cat-UserDefined grp-137 rplc-89"/>
    <w:basedOn w:val="DefaultParagraphFont"/>
  </w:style>
  <w:style w:type="character" w:customStyle="1" w:styleId="cat-Timegrp-122rplc-91">
    <w:name w:val="cat-Time grp-122 rplc-91"/>
    <w:basedOn w:val="DefaultParagraphFont"/>
  </w:style>
  <w:style w:type="character" w:customStyle="1" w:styleId="cat-UserDefinedgrp-130rplc-95">
    <w:name w:val="cat-UserDefined grp-130 rplc-95"/>
    <w:basedOn w:val="DefaultParagraphFont"/>
  </w:style>
  <w:style w:type="character" w:customStyle="1" w:styleId="cat-UserDefinedgrp-137rplc-96">
    <w:name w:val="cat-UserDefined grp-137 rplc-96"/>
    <w:basedOn w:val="DefaultParagraphFont"/>
  </w:style>
  <w:style w:type="character" w:customStyle="1" w:styleId="cat-Timegrp-126rplc-99">
    <w:name w:val="cat-Time grp-126 rplc-99"/>
    <w:basedOn w:val="DefaultParagraphFont"/>
  </w:style>
  <w:style w:type="character" w:customStyle="1" w:styleId="cat-UserDefinedgrp-134rplc-102">
    <w:name w:val="cat-UserDefined grp-134 rplc-102"/>
    <w:basedOn w:val="DefaultParagraphFont"/>
  </w:style>
  <w:style w:type="character" w:customStyle="1" w:styleId="cat-Timegrp-123rplc-105">
    <w:name w:val="cat-Time grp-123 rplc-105"/>
    <w:basedOn w:val="DefaultParagraphFont"/>
  </w:style>
  <w:style w:type="character" w:customStyle="1" w:styleId="cat-UserDefinedgrp-134rplc-106">
    <w:name w:val="cat-UserDefined grp-134 rplc-106"/>
    <w:basedOn w:val="DefaultParagraphFont"/>
  </w:style>
  <w:style w:type="character" w:customStyle="1" w:styleId="cat-UserDefinedgrp-143rplc-107">
    <w:name w:val="cat-UserDefined grp-143 rplc-107"/>
    <w:basedOn w:val="DefaultParagraphFont"/>
  </w:style>
  <w:style w:type="character" w:customStyle="1" w:styleId="cat-UserDefinedgrp-143rplc-109">
    <w:name w:val="cat-UserDefined grp-143 rplc-109"/>
    <w:basedOn w:val="DefaultParagraphFont"/>
  </w:style>
  <w:style w:type="character" w:customStyle="1" w:styleId="cat-OrganizationNamegrp-116rplc-113">
    <w:name w:val="cat-OrganizationName grp-116 rplc-113"/>
    <w:basedOn w:val="DefaultParagraphFont"/>
  </w:style>
  <w:style w:type="character" w:customStyle="1" w:styleId="cat-UserDefinedgrp-128rplc-114">
    <w:name w:val="cat-UserDefined grp-128 rplc-114"/>
    <w:basedOn w:val="DefaultParagraphFont"/>
  </w:style>
  <w:style w:type="character" w:customStyle="1" w:styleId="cat-OrganizationNamegrp-116rplc-116">
    <w:name w:val="cat-OrganizationName grp-116 rplc-116"/>
    <w:basedOn w:val="DefaultParagraphFont"/>
  </w:style>
  <w:style w:type="character" w:customStyle="1" w:styleId="cat-OrganizationNamegrp-116rplc-118">
    <w:name w:val="cat-OrganizationName grp-116 rplc-118"/>
    <w:basedOn w:val="DefaultParagraphFont"/>
  </w:style>
  <w:style w:type="character" w:customStyle="1" w:styleId="cat-UserDefinedgrp-128rplc-119">
    <w:name w:val="cat-UserDefined grp-128 rplc-119"/>
    <w:basedOn w:val="DefaultParagraphFont"/>
  </w:style>
  <w:style w:type="character" w:customStyle="1" w:styleId="cat-OrganizationNamegrp-116rplc-121">
    <w:name w:val="cat-OrganizationName grp-116 rplc-121"/>
    <w:basedOn w:val="DefaultParagraphFont"/>
  </w:style>
  <w:style w:type="character" w:customStyle="1" w:styleId="cat-OrganizationNamegrp-116rplc-122">
    <w:name w:val="cat-OrganizationName grp-116 rplc-122"/>
    <w:basedOn w:val="DefaultParagraphFont"/>
  </w:style>
  <w:style w:type="character" w:customStyle="1" w:styleId="cat-OrganizationNamegrp-116rplc-123">
    <w:name w:val="cat-OrganizationName grp-116 rplc-123"/>
    <w:basedOn w:val="DefaultParagraphFont"/>
  </w:style>
  <w:style w:type="character" w:customStyle="1" w:styleId="cat-UserDefinedgrp-134rplc-124">
    <w:name w:val="cat-UserDefined grp-134 rplc-124"/>
    <w:basedOn w:val="DefaultParagraphFont"/>
  </w:style>
  <w:style w:type="character" w:customStyle="1" w:styleId="cat-UserDefinedgrp-139rplc-126">
    <w:name w:val="cat-UserDefined grp-139 rplc-126"/>
    <w:basedOn w:val="DefaultParagraphFont"/>
  </w:style>
  <w:style w:type="character" w:customStyle="1" w:styleId="cat-UserDefinedgrp-140rplc-128">
    <w:name w:val="cat-UserDefined grp-140 rplc-128"/>
    <w:basedOn w:val="DefaultParagraphFont"/>
  </w:style>
  <w:style w:type="character" w:customStyle="1" w:styleId="cat-UserDefinedgrp-140rplc-131">
    <w:name w:val="cat-UserDefined grp-140 rplc-131"/>
    <w:basedOn w:val="DefaultParagraphFont"/>
  </w:style>
  <w:style w:type="character" w:customStyle="1" w:styleId="cat-Timegrp-123rplc-133">
    <w:name w:val="cat-Time grp-123 rplc-133"/>
    <w:basedOn w:val="DefaultParagraphFont"/>
  </w:style>
  <w:style w:type="character" w:customStyle="1" w:styleId="cat-Timegrp-124rplc-136">
    <w:name w:val="cat-Time grp-124 rplc-136"/>
    <w:basedOn w:val="DefaultParagraphFont"/>
  </w:style>
  <w:style w:type="character" w:customStyle="1" w:styleId="cat-UserDefinedgrp-140rplc-138">
    <w:name w:val="cat-UserDefined grp-140 rplc-138"/>
    <w:basedOn w:val="DefaultParagraphFont"/>
  </w:style>
  <w:style w:type="character" w:customStyle="1" w:styleId="cat-OrganizationNamegrp-116rplc-147">
    <w:name w:val="cat-OrganizationName grp-116 rplc-147"/>
    <w:basedOn w:val="DefaultParagraphFont"/>
  </w:style>
  <w:style w:type="character" w:customStyle="1" w:styleId="cat-OrganizationNamegrp-116rplc-149">
    <w:name w:val="cat-OrganizationName grp-116 rplc-149"/>
    <w:basedOn w:val="DefaultParagraphFont"/>
  </w:style>
  <w:style w:type="character" w:customStyle="1" w:styleId="cat-UserDefinedgrp-128rplc-150">
    <w:name w:val="cat-UserDefined grp-128 rplc-150"/>
    <w:basedOn w:val="DefaultParagraphFont"/>
  </w:style>
  <w:style w:type="character" w:customStyle="1" w:styleId="cat-UserDefinedgrp-141rplc-152">
    <w:name w:val="cat-UserDefined grp-141 rplc-152"/>
    <w:basedOn w:val="DefaultParagraphFont"/>
  </w:style>
  <w:style w:type="character" w:customStyle="1" w:styleId="cat-UserDefinedgrp-141rplc-155">
    <w:name w:val="cat-UserDefined grp-141 rplc-155"/>
    <w:basedOn w:val="DefaultParagraphFont"/>
  </w:style>
  <w:style w:type="character" w:customStyle="1" w:styleId="cat-UserDefinedgrp-137rplc-157">
    <w:name w:val="cat-UserDefined grp-137 rplc-157"/>
    <w:basedOn w:val="DefaultParagraphFont"/>
  </w:style>
  <w:style w:type="character" w:customStyle="1" w:styleId="cat-UserDefinedgrp-142rplc-159">
    <w:name w:val="cat-UserDefined grp-142 rplc-159"/>
    <w:basedOn w:val="DefaultParagraphFont"/>
  </w:style>
  <w:style w:type="character" w:customStyle="1" w:styleId="cat-OrganizationNamegrp-118rplc-163">
    <w:name w:val="cat-OrganizationName grp-118 rplc-163"/>
    <w:basedOn w:val="DefaultParagraphFont"/>
  </w:style>
  <w:style w:type="character" w:customStyle="1" w:styleId="cat-UserDefinedgrp-142rplc-165">
    <w:name w:val="cat-UserDefined grp-142 rplc-165"/>
    <w:basedOn w:val="DefaultParagraphFont"/>
  </w:style>
  <w:style w:type="character" w:customStyle="1" w:styleId="cat-Timegrp-121rplc-167">
    <w:name w:val="cat-Time grp-121 rplc-167"/>
    <w:basedOn w:val="DefaultParagraphFont"/>
  </w:style>
  <w:style w:type="character" w:customStyle="1" w:styleId="cat-OrganizationNamegrp-118rplc-169">
    <w:name w:val="cat-OrganizationName grp-118 rplc-169"/>
    <w:basedOn w:val="DefaultParagraphFont"/>
  </w:style>
  <w:style w:type="character" w:customStyle="1" w:styleId="cat-Timegrp-122rplc-170">
    <w:name w:val="cat-Time grp-122 rplc-170"/>
    <w:basedOn w:val="DefaultParagraphFont"/>
  </w:style>
  <w:style w:type="character" w:customStyle="1" w:styleId="cat-UserDefinedgrp-141rplc-181">
    <w:name w:val="cat-UserDefined grp-141 rplc-181"/>
    <w:basedOn w:val="DefaultParagraphFont"/>
  </w:style>
  <w:style w:type="character" w:customStyle="1" w:styleId="cat-UserDefinedgrp-140rplc-183">
    <w:name w:val="cat-UserDefined grp-140 rplc-183"/>
    <w:basedOn w:val="DefaultParagraphFont"/>
  </w:style>
  <w:style w:type="character" w:customStyle="1" w:styleId="cat-UserDefinedgrp-134rplc-185">
    <w:name w:val="cat-UserDefined grp-134 rplc-185"/>
    <w:basedOn w:val="DefaultParagraphFont"/>
  </w:style>
  <w:style w:type="character" w:customStyle="1" w:styleId="cat-UserDefinedgrp-140rplc-189">
    <w:name w:val="cat-UserDefined grp-140 rplc-189"/>
    <w:basedOn w:val="DefaultParagraphFont"/>
  </w:style>
  <w:style w:type="character" w:customStyle="1" w:styleId="cat-UserDefinedgrp-134rplc-192">
    <w:name w:val="cat-UserDefined grp-134 rplc-192"/>
    <w:basedOn w:val="DefaultParagraphFont"/>
  </w:style>
  <w:style w:type="character" w:customStyle="1" w:styleId="cat-UserDefinedgrp-144rplc-194">
    <w:name w:val="cat-UserDefined grp-144 rplc-194"/>
    <w:basedOn w:val="DefaultParagraphFont"/>
  </w:style>
  <w:style w:type="character" w:customStyle="1" w:styleId="cat-UserDefinedgrp-147rplc-195">
    <w:name w:val="cat-UserDefined grp-147 rplc-195"/>
    <w:basedOn w:val="DefaultParagraphFont"/>
  </w:style>
  <w:style w:type="character" w:customStyle="1" w:styleId="cat-UserDefinedgrp-143rplc-197">
    <w:name w:val="cat-UserDefined grp-143 rplc-197"/>
    <w:basedOn w:val="DefaultParagraphFont"/>
  </w:style>
  <w:style w:type="character" w:customStyle="1" w:styleId="cat-Timegrp-123rplc-199">
    <w:name w:val="cat-Time grp-123 rplc-199"/>
    <w:basedOn w:val="DefaultParagraphFont"/>
  </w:style>
  <w:style w:type="character" w:customStyle="1" w:styleId="cat-Timegrp-124rplc-202">
    <w:name w:val="cat-Time grp-124 rplc-202"/>
    <w:basedOn w:val="DefaultParagraphFont"/>
  </w:style>
  <w:style w:type="character" w:customStyle="1" w:styleId="cat-UserDefinedgrp-143rplc-205">
    <w:name w:val="cat-UserDefined grp-143 rplc-205"/>
    <w:basedOn w:val="DefaultParagraphFont"/>
  </w:style>
  <w:style w:type="character" w:customStyle="1" w:styleId="cat-UserDefinedgrp-128rplc-206">
    <w:name w:val="cat-UserDefined grp-128 rplc-206"/>
    <w:basedOn w:val="DefaultParagraphFont"/>
  </w:style>
  <w:style w:type="character" w:customStyle="1" w:styleId="cat-UserDefinedgrp-143rplc-208">
    <w:name w:val="cat-UserDefined grp-143 rplc-208"/>
    <w:basedOn w:val="DefaultParagraphFont"/>
  </w:style>
  <w:style w:type="character" w:customStyle="1" w:styleId="cat-UserDefinedgrp-140rplc-212">
    <w:name w:val="cat-UserDefined grp-140 rplc-212"/>
    <w:basedOn w:val="DefaultParagraphFont"/>
  </w:style>
  <w:style w:type="character" w:customStyle="1" w:styleId="cat-UserDefinedgrp-138rplc-214">
    <w:name w:val="cat-UserDefined grp-138 rplc-214"/>
    <w:basedOn w:val="DefaultParagraphFont"/>
  </w:style>
  <w:style w:type="character" w:customStyle="1" w:styleId="cat-UserDefinedgrp-130rplc-225">
    <w:name w:val="cat-UserDefined grp-130 rplc-225"/>
    <w:basedOn w:val="DefaultParagraphFont"/>
  </w:style>
  <w:style w:type="character" w:customStyle="1" w:styleId="cat-UserDefinedgrp-137rplc-226">
    <w:name w:val="cat-UserDefined grp-137 rplc-226"/>
    <w:basedOn w:val="DefaultParagraphFont"/>
  </w:style>
  <w:style w:type="character" w:customStyle="1" w:styleId="cat-UserDefinedgrp-137rplc-236">
    <w:name w:val="cat-UserDefined grp-137 rplc-236"/>
    <w:basedOn w:val="DefaultParagraphFont"/>
  </w:style>
  <w:style w:type="character" w:customStyle="1" w:styleId="cat-UserDefinedgrp-130rplc-239">
    <w:name w:val="cat-UserDefined grp-130 rplc-239"/>
    <w:basedOn w:val="DefaultParagraphFont"/>
  </w:style>
  <w:style w:type="character" w:customStyle="1" w:styleId="cat-UserDefinedgrp-137rplc-240">
    <w:name w:val="cat-UserDefined grp-137 rplc-240"/>
    <w:basedOn w:val="DefaultParagraphFont"/>
  </w:style>
  <w:style w:type="character" w:customStyle="1" w:styleId="cat-UserDefinedgrp-142rplc-241">
    <w:name w:val="cat-UserDefined grp-142 rplc-241"/>
    <w:basedOn w:val="DefaultParagraphFont"/>
  </w:style>
  <w:style w:type="character" w:customStyle="1" w:styleId="cat-UserDefinedgrp-130rplc-246">
    <w:name w:val="cat-UserDefined grp-130 rplc-246"/>
    <w:basedOn w:val="DefaultParagraphFont"/>
  </w:style>
  <w:style w:type="character" w:customStyle="1" w:styleId="cat-UserDefinedgrp-137rplc-247">
    <w:name w:val="cat-UserDefined grp-137 rplc-247"/>
    <w:basedOn w:val="DefaultParagraphFont"/>
  </w:style>
  <w:style w:type="character" w:customStyle="1" w:styleId="cat-UserDefinedgrp-145rplc-249">
    <w:name w:val="cat-UserDefined grp-145 rplc-249"/>
    <w:basedOn w:val="DefaultParagraphFont"/>
  </w:style>
  <w:style w:type="character" w:customStyle="1" w:styleId="cat-OrganizationNamegrp-119rplc-250">
    <w:name w:val="cat-OrganizationName grp-119 rplc-250"/>
    <w:basedOn w:val="DefaultParagraphFont"/>
  </w:style>
  <w:style w:type="character" w:customStyle="1" w:styleId="cat-UserDefinedgrp-141rplc-251">
    <w:name w:val="cat-UserDefined grp-141 rplc-251"/>
    <w:basedOn w:val="DefaultParagraphFont"/>
  </w:style>
  <w:style w:type="character" w:customStyle="1" w:styleId="cat-UserDefinedgrp-130rplc-254">
    <w:name w:val="cat-UserDefined grp-130 rplc-254"/>
    <w:basedOn w:val="DefaultParagraphFont"/>
  </w:style>
  <w:style w:type="character" w:customStyle="1" w:styleId="cat-UserDefinedgrp-137rplc-255">
    <w:name w:val="cat-UserDefined grp-137 rplc-255"/>
    <w:basedOn w:val="DefaultParagraphFont"/>
  </w:style>
  <w:style w:type="character" w:customStyle="1" w:styleId="cat-UserDefinedgrp-145rplc-257">
    <w:name w:val="cat-UserDefined grp-145 rplc-257"/>
    <w:basedOn w:val="DefaultParagraphFont"/>
  </w:style>
  <w:style w:type="character" w:customStyle="1" w:styleId="cat-UserDefinedgrp-146rplc-266">
    <w:name w:val="cat-UserDefined grp-146 rplc-266"/>
    <w:basedOn w:val="DefaultParagraphFont"/>
  </w:style>
  <w:style w:type="character" w:customStyle="1" w:styleId="cat-UserDefinedgrp-130rplc-271">
    <w:name w:val="cat-UserDefined grp-130 rplc-271"/>
    <w:basedOn w:val="DefaultParagraphFont"/>
  </w:style>
  <w:style w:type="character" w:customStyle="1" w:styleId="cat-UserDefinedgrp-137rplc-272">
    <w:name w:val="cat-UserDefined grp-137 rplc-272"/>
    <w:basedOn w:val="DefaultParagraphFont"/>
  </w:style>
  <w:style w:type="character" w:customStyle="1" w:styleId="cat-UserDefinedgrp-145rplc-274">
    <w:name w:val="cat-UserDefined grp-145 rplc-274"/>
    <w:basedOn w:val="DefaultParagraphFont"/>
  </w:style>
  <w:style w:type="character" w:customStyle="1" w:styleId="cat-UserDefinedgrp-130rplc-278">
    <w:name w:val="cat-UserDefined grp-130 rplc-278"/>
    <w:basedOn w:val="DefaultParagraphFont"/>
  </w:style>
  <w:style w:type="character" w:customStyle="1" w:styleId="cat-UserDefinedgrp-137rplc-279">
    <w:name w:val="cat-UserDefined grp-137 rplc-279"/>
    <w:basedOn w:val="DefaultParagraphFont"/>
  </w:style>
  <w:style w:type="character" w:customStyle="1" w:styleId="cat-UserDefinedgrp-145rplc-281">
    <w:name w:val="cat-UserDefined grp-145 rplc-281"/>
    <w:basedOn w:val="DefaultParagraphFont"/>
  </w:style>
  <w:style w:type="character" w:customStyle="1" w:styleId="cat-OrganizationNamegrp-118rplc-283">
    <w:name w:val="cat-OrganizationName grp-118 rplc-283"/>
    <w:basedOn w:val="DefaultParagraphFont"/>
  </w:style>
  <w:style w:type="character" w:customStyle="1" w:styleId="cat-UserDefinedgrp-146rplc-285">
    <w:name w:val="cat-UserDefined grp-146 rplc-285"/>
    <w:basedOn w:val="DefaultParagraphFont"/>
  </w:style>
  <w:style w:type="character" w:customStyle="1" w:styleId="cat-UserDefinedgrp-130rplc-289">
    <w:name w:val="cat-UserDefined grp-130 rplc-289"/>
    <w:basedOn w:val="DefaultParagraphFont"/>
  </w:style>
  <w:style w:type="character" w:customStyle="1" w:styleId="cat-UserDefinedgrp-137rplc-290">
    <w:name w:val="cat-UserDefined grp-137 rplc-290"/>
    <w:basedOn w:val="DefaultParagraphFont"/>
  </w:style>
  <w:style w:type="character" w:customStyle="1" w:styleId="cat-UserDefinedgrp-145rplc-292">
    <w:name w:val="cat-UserDefined grp-145 rplc-292"/>
    <w:basedOn w:val="DefaultParagraphFont"/>
  </w:style>
  <w:style w:type="character" w:customStyle="1" w:styleId="cat-UserDefinedgrp-149rplc-295">
    <w:name w:val="cat-UserDefined grp-149 rplc-295"/>
    <w:basedOn w:val="DefaultParagraphFont"/>
  </w:style>
  <w:style w:type="character" w:customStyle="1" w:styleId="cat-UserDefinedgrp-130rplc-298">
    <w:name w:val="cat-UserDefined grp-130 rplc-298"/>
    <w:basedOn w:val="DefaultParagraphFont"/>
  </w:style>
  <w:style w:type="character" w:customStyle="1" w:styleId="cat-UserDefinedgrp-137rplc-299">
    <w:name w:val="cat-UserDefined grp-137 rplc-299"/>
    <w:basedOn w:val="DefaultParagraphFont"/>
  </w:style>
  <w:style w:type="character" w:customStyle="1" w:styleId="cat-UserDefinedgrp-145rplc-301">
    <w:name w:val="cat-UserDefined grp-145 rplc-301"/>
    <w:basedOn w:val="DefaultParagraphFont"/>
  </w:style>
  <w:style w:type="character" w:customStyle="1" w:styleId="cat-UserDefinedgrp-134rplc-304">
    <w:name w:val="cat-UserDefined grp-134 rplc-304"/>
    <w:basedOn w:val="DefaultParagraphFont"/>
  </w:style>
  <w:style w:type="character" w:customStyle="1" w:styleId="cat-UserDefinedgrp-140rplc-305">
    <w:name w:val="cat-UserDefined grp-140 rplc-305"/>
    <w:basedOn w:val="DefaultParagraphFont"/>
  </w:style>
  <w:style w:type="character" w:customStyle="1" w:styleId="cat-UserDefinedgrp-134rplc-310">
    <w:name w:val="cat-UserDefined grp-134 rplc-310"/>
    <w:basedOn w:val="DefaultParagraphFont"/>
  </w:style>
  <w:style w:type="character" w:customStyle="1" w:styleId="cat-UserDefinedgrp-147rplc-312">
    <w:name w:val="cat-UserDefined grp-147 rplc-312"/>
    <w:basedOn w:val="DefaultParagraphFont"/>
  </w:style>
  <w:style w:type="character" w:customStyle="1" w:styleId="cat-OrganizationNamegrp-116rplc-313">
    <w:name w:val="cat-OrganizationName grp-116 rplc-313"/>
    <w:basedOn w:val="DefaultParagraphFont"/>
  </w:style>
  <w:style w:type="character" w:customStyle="1" w:styleId="cat-UserDefinedgrp-134rplc-316">
    <w:name w:val="cat-UserDefined grp-134 rplc-316"/>
    <w:basedOn w:val="DefaultParagraphFont"/>
  </w:style>
  <w:style w:type="character" w:customStyle="1" w:styleId="cat-UserDefinedgrp-148rplc-318">
    <w:name w:val="cat-UserDefined grp-148 rplc-318"/>
    <w:basedOn w:val="DefaultParagraphFont"/>
  </w:style>
  <w:style w:type="character" w:customStyle="1" w:styleId="cat-Timegrp-123rplc-319">
    <w:name w:val="cat-Time grp-123 rplc-319"/>
    <w:basedOn w:val="DefaultParagraphFont"/>
  </w:style>
  <w:style w:type="character" w:customStyle="1" w:styleId="cat-Timegrp-124rplc-320">
    <w:name w:val="cat-Time grp-124 rplc-320"/>
    <w:basedOn w:val="DefaultParagraphFont"/>
  </w:style>
  <w:style w:type="character" w:customStyle="1" w:styleId="cat-OrganizationNamegrp-116rplc-323">
    <w:name w:val="cat-OrganizationName grp-116 rplc-323"/>
    <w:basedOn w:val="DefaultParagraphFont"/>
  </w:style>
  <w:style w:type="character" w:customStyle="1" w:styleId="cat-UserDefinedgrp-134rplc-334">
    <w:name w:val="cat-UserDefined grp-134 rplc-334"/>
    <w:basedOn w:val="DefaultParagraphFont"/>
  </w:style>
  <w:style w:type="character" w:customStyle="1" w:styleId="cat-UserDefinedgrp-147rplc-336">
    <w:name w:val="cat-UserDefined grp-147 rplc-336"/>
    <w:basedOn w:val="DefaultParagraphFont"/>
  </w:style>
  <w:style w:type="character" w:customStyle="1" w:styleId="cat-UserDefinedgrp-146rplc-342">
    <w:name w:val="cat-UserDefined grp-146 rplc-342"/>
    <w:basedOn w:val="DefaultParagraphFont"/>
  </w:style>
  <w:style w:type="character" w:customStyle="1" w:styleId="cat-UserDefinedgrp-134rplc-347">
    <w:name w:val="cat-UserDefined grp-134 rplc-347"/>
    <w:basedOn w:val="DefaultParagraphFont"/>
  </w:style>
  <w:style w:type="character" w:customStyle="1" w:styleId="cat-UserDefinedgrp-148rplc-349">
    <w:name w:val="cat-UserDefined grp-148 rplc-349"/>
    <w:basedOn w:val="DefaultParagraphFont"/>
  </w:style>
  <w:style w:type="character" w:customStyle="1" w:styleId="cat-UserDefinedgrp-134rplc-352">
    <w:name w:val="cat-UserDefined grp-134 rplc-352"/>
    <w:basedOn w:val="DefaultParagraphFont"/>
  </w:style>
  <w:style w:type="character" w:customStyle="1" w:styleId="cat-UserDefinedgrp-148rplc-354">
    <w:name w:val="cat-UserDefined grp-148 rplc-354"/>
    <w:basedOn w:val="DefaultParagraphFont"/>
  </w:style>
  <w:style w:type="character" w:customStyle="1" w:styleId="cat-UserDefinedgrp-149rplc-360">
    <w:name w:val="cat-UserDefined grp-149 rplc-360"/>
    <w:basedOn w:val="DefaultParagraphFont"/>
  </w:style>
  <w:style w:type="character" w:customStyle="1" w:styleId="cat-UserDefinedgrp-134rplc-363">
    <w:name w:val="cat-UserDefined grp-134 rplc-363"/>
    <w:basedOn w:val="DefaultParagraphFont"/>
  </w:style>
  <w:style w:type="character" w:customStyle="1" w:styleId="cat-UserDefinedgrp-148rplc-365">
    <w:name w:val="cat-UserDefined grp-148 rplc-365"/>
    <w:basedOn w:val="DefaultParagraphFont"/>
  </w:style>
  <w:style w:type="character" w:customStyle="1" w:styleId="cat-OrganizationNamegrp-116rplc-368">
    <w:name w:val="cat-OrganizationName grp-116 rplc-368"/>
    <w:basedOn w:val="DefaultParagraphFont"/>
  </w:style>
  <w:style w:type="character" w:customStyle="1" w:styleId="cat-UserDefinedgrp-128rplc-369">
    <w:name w:val="cat-UserDefined grp-128 rplc-369"/>
    <w:basedOn w:val="DefaultParagraphFont"/>
  </w:style>
  <w:style w:type="character" w:customStyle="1" w:styleId="cat-OrganizationNamegrp-119rplc-371">
    <w:name w:val="cat-OrganizationName grp-119 rplc-371"/>
    <w:basedOn w:val="DefaultParagraphFont"/>
  </w:style>
  <w:style w:type="character" w:customStyle="1" w:styleId="cat-UserDefinedgrp-141rplc-372">
    <w:name w:val="cat-UserDefined grp-141 rplc-372"/>
    <w:basedOn w:val="DefaultParagraphFont"/>
  </w:style>
  <w:style w:type="character" w:customStyle="1" w:styleId="cat-UserDefinedgrp-140rplc-373">
    <w:name w:val="cat-UserDefined grp-140 rplc-373"/>
    <w:basedOn w:val="DefaultParagraphFont"/>
  </w:style>
  <w:style w:type="character" w:customStyle="1" w:styleId="cat-UserDefinedgrp-138rplc-375">
    <w:name w:val="cat-UserDefined grp-138 rplc-375"/>
    <w:basedOn w:val="DefaultParagraphFont"/>
  </w:style>
  <w:style w:type="character" w:customStyle="1" w:styleId="cat-UserDefinedgrp-130rplc-378">
    <w:name w:val="cat-UserDefined grp-130 rplc-378"/>
    <w:basedOn w:val="DefaultParagraphFont"/>
  </w:style>
  <w:style w:type="character" w:customStyle="1" w:styleId="cat-UserDefinedgrp-137rplc-379">
    <w:name w:val="cat-UserDefined grp-137 rplc-379"/>
    <w:basedOn w:val="DefaultParagraphFont"/>
  </w:style>
  <w:style w:type="character" w:customStyle="1" w:styleId="cat-UserDefinedgrp-134rplc-381">
    <w:name w:val="cat-UserDefined grp-134 rplc-381"/>
    <w:basedOn w:val="DefaultParagraphFont"/>
  </w:style>
  <w:style w:type="character" w:customStyle="1" w:styleId="cat-UserDefinedgrp-150rplc-384">
    <w:name w:val="cat-UserDefined grp-150 rplc-384"/>
    <w:basedOn w:val="DefaultParagraphFont"/>
  </w:style>
  <w:style w:type="character" w:customStyle="1" w:styleId="cat-UserDefinedgrp-151rplc-385">
    <w:name w:val="cat-UserDefined grp-151 rplc-385"/>
    <w:basedOn w:val="DefaultParagraphFont"/>
  </w:style>
  <w:style w:type="character" w:customStyle="1" w:styleId="cat-UserDefinedgrp-130rplc-393">
    <w:name w:val="cat-UserDefined grp-130 rplc-393"/>
    <w:basedOn w:val="DefaultParagraphFont"/>
  </w:style>
  <w:style w:type="character" w:customStyle="1" w:styleId="cat-UserDefinedgrp-137rplc-394">
    <w:name w:val="cat-UserDefined grp-137 rplc-394"/>
    <w:basedOn w:val="DefaultParagraphFont"/>
  </w:style>
  <w:style w:type="character" w:customStyle="1" w:styleId="cat-UserDefinedgrp-145rplc-396">
    <w:name w:val="cat-UserDefined grp-145 rplc-396"/>
    <w:basedOn w:val="DefaultParagraphFont"/>
  </w:style>
  <w:style w:type="character" w:customStyle="1" w:styleId="cat-UserDefinedgrp-134rplc-398">
    <w:name w:val="cat-UserDefined grp-134 rplc-398"/>
    <w:basedOn w:val="DefaultParagraphFont"/>
  </w:style>
  <w:style w:type="character" w:customStyle="1" w:styleId="cat-UserDefinedgrp-148rplc-400">
    <w:name w:val="cat-UserDefined grp-148 rplc-400"/>
    <w:basedOn w:val="DefaultParagraphFont"/>
  </w:style>
  <w:style w:type="character" w:customStyle="1" w:styleId="cat-OrganizationNamegrp-118rplc-401">
    <w:name w:val="cat-OrganizationName grp-118 rplc-401"/>
    <w:basedOn w:val="DefaultParagraphFont"/>
  </w:style>
  <w:style w:type="character" w:customStyle="1" w:styleId="cat-OrganizationNamegrp-117rplc-403">
    <w:name w:val="cat-OrganizationName grp-117 rplc-403"/>
    <w:basedOn w:val="DefaultParagraphFont"/>
  </w:style>
  <w:style w:type="character" w:customStyle="1" w:styleId="cat-UserDefinedgrp-141rplc-404">
    <w:name w:val="cat-UserDefined grp-141 rplc-404"/>
    <w:basedOn w:val="DefaultParagraphFont"/>
  </w:style>
  <w:style w:type="character" w:customStyle="1" w:styleId="cat-OrganizationNamegrp-116rplc-407">
    <w:name w:val="cat-OrganizationName grp-116 rplc-407"/>
    <w:basedOn w:val="DefaultParagraphFont"/>
  </w:style>
  <w:style w:type="character" w:customStyle="1" w:styleId="cat-UserDefinedgrp-128rplc-408">
    <w:name w:val="cat-UserDefined grp-128 rplc-408"/>
    <w:basedOn w:val="DefaultParagraphFont"/>
  </w:style>
  <w:style w:type="character" w:customStyle="1" w:styleId="cat-OrganizationNamegrp-116rplc-412">
    <w:name w:val="cat-OrganizationName grp-116 rplc-412"/>
    <w:basedOn w:val="DefaultParagraphFont"/>
  </w:style>
  <w:style w:type="character" w:customStyle="1" w:styleId="cat-UserDefinedgrp-128rplc-413">
    <w:name w:val="cat-UserDefined grp-128 rplc-413"/>
    <w:basedOn w:val="DefaultParagraphFont"/>
  </w:style>
  <w:style w:type="character" w:customStyle="1" w:styleId="cat-OrganizationNamegrp-116rplc-417">
    <w:name w:val="cat-OrganizationName grp-116 rplc-417"/>
    <w:basedOn w:val="DefaultParagraphFont"/>
  </w:style>
  <w:style w:type="character" w:customStyle="1" w:styleId="cat-UserDefinedgrp-141rplc-419">
    <w:name w:val="cat-UserDefined grp-141 rplc-419"/>
    <w:basedOn w:val="DefaultParagraphFont"/>
  </w:style>
  <w:style w:type="character" w:customStyle="1" w:styleId="cat-UserDefinedgrp-141rplc-423">
    <w:name w:val="cat-UserDefined grp-141 rplc-423"/>
    <w:basedOn w:val="DefaultParagraphFont"/>
  </w:style>
  <w:style w:type="character" w:customStyle="1" w:styleId="cat-UserDefinedgrp-141rplc-427">
    <w:name w:val="cat-UserDefined grp-141 rplc-427"/>
    <w:basedOn w:val="DefaultParagraphFont"/>
  </w:style>
  <w:style w:type="character" w:customStyle="1" w:styleId="cat-UserDefinedgrp-130rplc-456">
    <w:name w:val="cat-UserDefined grp-130 rplc-456"/>
    <w:basedOn w:val="DefaultParagraphFont"/>
  </w:style>
  <w:style w:type="character" w:customStyle="1" w:styleId="cat-UserDefinedgrp-137rplc-457">
    <w:name w:val="cat-UserDefined grp-137 rplc-457"/>
    <w:basedOn w:val="DefaultParagraphFont"/>
  </w:style>
  <w:style w:type="character" w:customStyle="1" w:styleId="cat-UserDefinedgrp-145rplc-459">
    <w:name w:val="cat-UserDefined grp-145 rplc-459"/>
    <w:basedOn w:val="DefaultParagraphFont"/>
  </w:style>
  <w:style w:type="character" w:customStyle="1" w:styleId="cat-UserDefinedgrp-134rplc-461">
    <w:name w:val="cat-UserDefined grp-134 rplc-461"/>
    <w:basedOn w:val="DefaultParagraphFont"/>
  </w:style>
  <w:style w:type="character" w:customStyle="1" w:styleId="cat-UserDefinedgrp-148rplc-463">
    <w:name w:val="cat-UserDefined grp-148 rplc-463"/>
    <w:basedOn w:val="DefaultParagraphFont"/>
  </w:style>
  <w:style w:type="character" w:customStyle="1" w:styleId="cat-OrganizationNamegrp-118rplc-464">
    <w:name w:val="cat-OrganizationName grp-118 rplc-464"/>
    <w:basedOn w:val="DefaultParagraphFont"/>
  </w:style>
  <w:style w:type="character" w:customStyle="1" w:styleId="cat-OrganizationNamegrp-117rplc-466">
    <w:name w:val="cat-OrganizationName grp-117 rplc-466"/>
    <w:basedOn w:val="DefaultParagraphFont"/>
  </w:style>
  <w:style w:type="character" w:customStyle="1" w:styleId="cat-UserDefinedgrp-141rplc-467">
    <w:name w:val="cat-UserDefined grp-141 rplc-467"/>
    <w:basedOn w:val="DefaultParagraphFont"/>
  </w:style>
  <w:style w:type="character" w:customStyle="1" w:styleId="cat-OrganizationNamegrp-116rplc-471">
    <w:name w:val="cat-OrganizationName grp-116 rplc-471"/>
    <w:basedOn w:val="DefaultParagraphFont"/>
  </w:style>
  <w:style w:type="character" w:customStyle="1" w:styleId="cat-OrganizationNamegrp-116rplc-474">
    <w:name w:val="cat-OrganizationName grp-116 rplc-474"/>
    <w:basedOn w:val="DefaultParagraphFont"/>
  </w:style>
  <w:style w:type="character" w:customStyle="1" w:styleId="cat-OrganizationNamegrp-119rplc-476">
    <w:name w:val="cat-OrganizationName grp-119 rplc-476"/>
    <w:basedOn w:val="DefaultParagraphFont"/>
  </w:style>
  <w:style w:type="character" w:customStyle="1" w:styleId="cat-UserDefinedgrp-141rplc-477">
    <w:name w:val="cat-UserDefined grp-141 rplc-477"/>
    <w:basedOn w:val="DefaultParagraphFont"/>
  </w:style>
  <w:style w:type="character" w:customStyle="1" w:styleId="cat-OrganizationNamegrp-120rplc-480">
    <w:name w:val="cat-OrganizationName grp-120 rplc-480"/>
    <w:basedOn w:val="DefaultParagraphFont"/>
  </w:style>
  <w:style w:type="character" w:customStyle="1" w:styleId="cat-UserDefinedgrp-141rplc-481">
    <w:name w:val="cat-UserDefined grp-141 rplc-481"/>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glossaryDocument" Target="glossary/document.xml" /><Relationship Id="rId6"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0BA1D86C-2A4A-4874-866F-C6DA150F3CC4}"/>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